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Mūzika "Rosīni"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Kāds ir Rosīni  pirmais vārds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Kādā vēl mūzikas žanrā ir rakstījis Rosīni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Līdz 1829. gadam vislababāk pasaulei Rosīni bija zināms par operas 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Kurā valstī ir dzimis Rosīni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Uz kurieni 1824. gadā pārvācās Rosīni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Kāda veida operā ir Rosīni ievērojamākie darbi ? (starp vārdiem ir domāta atstarpe)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Kur Rosīni pavadīja savus pēdējos dzīves gadus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Dzīves sastāvdaļa bez kuras Rosīni nebūtu Rosīni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Rosīni ģimene bija....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Kurā pilsētā dzimis Rosīni 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Mūzika "Rosīni"</dc:title>
  <dcterms:created xsi:type="dcterms:W3CDTF">2021-10-11T12:55:44Z</dcterms:created>
  <dcterms:modified xsi:type="dcterms:W3CDTF">2021-10-11T12:55:44Z</dcterms:modified>
</cp:coreProperties>
</file>