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N120: PVD (Group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Deficient blood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Hcy levels leads to higher risk of PVD. What is Hcy?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dead tissue due to lack of blood flow, a common complication of PVD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sound that is produced by the turbulent flow of blood through a dilated segment of an arterial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Separation of the weakened elastic and fibromuscular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diagnostic procedure of the lower extremities that involves arterial injection of contrast to visualize areas of decreased arterial flow on an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Peripheral vascular, cerebrovascular, cardiovascular disease are ____ complications.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pain pain is an expected finding of peripheral venous disorders that involves an aching pain and feeling of fullness in the legs after standing?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 _______ artery disease also often have PVD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conditions that affect the peripheral arteries and veins.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medications reduce the blood viscosity by decreasing blood fibrinogen levels, enhancing erythrocyte flexibility and increasing blood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thickening loss of elasticity and calcification of arterial walls.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that measures fibrin degradation products present in the blood produced from fibrinolysis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PVD management, wear clean ______ socks or stockings that have not been mended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Restricted _____ is a complication of PVD that affects ADLs.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Intermittent ________ is a classic sign of PVD (ischemic leg pain precipitated by activity and relieved by rest)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invasive procedure that uses a balloon-tipped catheter to dilate a stenotic area of a blood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xray of the arteries and veins that determines the site of blockage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reddish-blue discoloration of the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N120: PVD (Group 3)</dc:title>
  <dcterms:created xsi:type="dcterms:W3CDTF">2021-10-11T13:04:36Z</dcterms:created>
  <dcterms:modified xsi:type="dcterms:W3CDTF">2021-10-11T13:04:36Z</dcterms:modified>
</cp:coreProperties>
</file>