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N144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Non-blanchable erythema; intact skin; warm/frim to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Wounds involving the epidermis, and possibly 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thyroid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Purple/maroon; localized area of itact skin/blood filled blister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Hole punched appearance; shallow/deep; wound is pale/grayish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Checks perfusion/gas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margins; minimal to copious amounts of drainage; shallow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Stage 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Hypothalamus, cortisol,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PVD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committing harm/evil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Patients Bill of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Non-harming/inflicting least amount of harm possible to reach a beneficial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Maleficence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Improvement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Stage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Patients right to refuse medication/treatment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Hyperthermia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Purpose of pulmonary function test?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Stage 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delivery method of O2 has the highest concentration of 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Hemosiderin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normal air percentage?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DVT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solutions are ISTONIC?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Partial Thickness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solutions are HYPERTONIC?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21%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HYPOTONIC soultions?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Unstageable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Standards of Practice federal/state law?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Stage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insurance plan tells you which doctors you have to choose.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Non re-breather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insurance plan lets you choose your doctor?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Non-maleficence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Redness around the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Full thickness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Partial thickness; presents as blister/abrasion/crater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3% NS, D20W, D10W, D5 1/2 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thickness (damage/necrosis of sub-q); deep crater w/w.o tunneling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D5W, LR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Full thickness; extensive destruction, tissue necrosis/damage to muscle bone, and supporting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0.45% 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Can't see wound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Deep Tissue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Wounds involving epiderms, dermis, sub-Q, and may involve muscles, tendons, ligaments, and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Plan-Do-Study-Act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Temp. &gt; 102 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FEDERAL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N144 FINAL</dc:title>
  <dcterms:created xsi:type="dcterms:W3CDTF">2021-10-11T13:04:26Z</dcterms:created>
  <dcterms:modified xsi:type="dcterms:W3CDTF">2021-10-11T13:04:26Z</dcterms:modified>
</cp:coreProperties>
</file>