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N-400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Narcotic    </w:t>
      </w:r>
      <w:r>
        <w:t xml:space="preserve">   Smuggled    </w:t>
      </w:r>
      <w:r>
        <w:t xml:space="preserve">   Married    </w:t>
      </w:r>
      <w:r>
        <w:t xml:space="preserve">   Divorce    </w:t>
      </w:r>
      <w:r>
        <w:t xml:space="preserve">   Bear arms    </w:t>
      </w:r>
      <w:r>
        <w:t xml:space="preserve">   Arrested    </w:t>
      </w:r>
      <w:r>
        <w:t xml:space="preserve">   Weapon    </w:t>
      </w:r>
      <w:r>
        <w:t xml:space="preserve">   Persecute    </w:t>
      </w:r>
      <w:r>
        <w:t xml:space="preserve">   Advocate    </w:t>
      </w:r>
      <w:r>
        <w:t xml:space="preserve">   Communist    </w:t>
      </w:r>
      <w:r>
        <w:t xml:space="preserve">   Totalitarian    </w:t>
      </w:r>
      <w:r>
        <w:t xml:space="preserve">   Overdue    </w:t>
      </w:r>
      <w:r>
        <w:t xml:space="preserve">   Noncombatant    </w:t>
      </w:r>
      <w:r>
        <w:t xml:space="preserve">   Loyalty    </w:t>
      </w:r>
      <w:r>
        <w:t xml:space="preserve">   Prison    </w:t>
      </w:r>
      <w:r>
        <w:t xml:space="preserve">   Green card    </w:t>
      </w:r>
      <w:r>
        <w:t xml:space="preserve">   Legal permanent resident    </w:t>
      </w:r>
      <w:r>
        <w:t xml:space="preserve">   Spouse    </w:t>
      </w:r>
      <w:r>
        <w:t xml:space="preserve">   Marital status    </w:t>
      </w:r>
      <w:r>
        <w:t xml:space="preserve">   Nationality    </w:t>
      </w:r>
      <w:r>
        <w:t xml:space="preserve">   Immigration    </w:t>
      </w:r>
      <w:r>
        <w:t xml:space="preserve">   Genocide    </w:t>
      </w:r>
      <w:r>
        <w:t xml:space="preserve">   Terrorist    </w:t>
      </w:r>
      <w:r>
        <w:t xml:space="preserve">   Oath of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N-400</dc:title>
  <dcterms:created xsi:type="dcterms:W3CDTF">2021-10-11T13:03:44Z</dcterms:created>
  <dcterms:modified xsi:type="dcterms:W3CDTF">2021-10-11T13:03:44Z</dcterms:modified>
</cp:coreProperties>
</file>