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N4 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classification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Subject classification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Correspondence filed according to surname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Confusion and loss of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filed according to different cities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Cross -reference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 do when in doubt on where to the document?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Spike file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Consequences of classification uncertainties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Concertina files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store paper documents in file folders.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Personal classification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temporary storage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Geographic classification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thick book of cardboard with 26 alphabetical flaps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Hanging files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files will free up your desk.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Sorter/Alphabetical book file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store documents in a temporary file.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Filing cabinet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 TOP</dc:title>
  <dcterms:created xsi:type="dcterms:W3CDTF">2021-10-11T13:03:05Z</dcterms:created>
  <dcterms:modified xsi:type="dcterms:W3CDTF">2021-10-11T13:03:05Z</dcterms:modified>
</cp:coreProperties>
</file>