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N5 Energy and 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Coulombs of charge per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Subatomic particle carrying a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force divided by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a voltmeter is connected to a component to measure the p.d.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Energy divided by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Movement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material that does not allow electrons to easily move through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Gas law linking pressure and volume in a constant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law linking voltage and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measure of how hot or cold a substance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heat transfer through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energy needed to raise the temperature of 1 kg by 1 degree. Specific ---- 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resistor used to switch on street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very efficient light source that has to be connected the correst way 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-273 degrees celcius = 0 ------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N5 Energy and electricity</dc:title>
  <dcterms:created xsi:type="dcterms:W3CDTF">2021-10-11T13:04:29Z</dcterms:created>
  <dcterms:modified xsi:type="dcterms:W3CDTF">2021-10-11T13:04:29Z</dcterms:modified>
</cp:coreProperties>
</file>