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clear the voice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described as direct, indirect or avoiding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collective term for Voice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emotion behind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close an actor is to another object 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loud or quiet the voice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Defines where a character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emotion shown on an actor's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rising and falling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or slow the voice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described as slouched or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described as formal or informal (Voice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high or low the voice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moment of silence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TERMINOLOGY</dc:title>
  <dcterms:created xsi:type="dcterms:W3CDTF">2021-10-11T13:04:24Z</dcterms:created>
  <dcterms:modified xsi:type="dcterms:W3CDTF">2021-10-11T13:04:24Z</dcterms:modified>
</cp:coreProperties>
</file>