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N5 VocabuLary Crossword N-08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かすto lend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がっこう	School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かさUmbrella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かぜWind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がくせい	Student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time or money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かぜa cold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かえるto go back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かいもの	Shopping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かぞくFamily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かうto buy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Cup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かたperson, way of doing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かていHousehold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かえすto return something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かいだん	Stairs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かくto write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 by phone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かぎKey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かどa corner</w:t>
            </w:r>
          </w:p>
        </w:tc>
      </w:tr>
    </w:tbl>
    <w:p>
      <w:pPr>
        <w:pStyle w:val="WordBankSmall"/>
      </w:pPr>
      <w:r>
        <w:t xml:space="preserve">   階段    </w:t>
      </w:r>
      <w:r>
        <w:t xml:space="preserve">   買い物    </w:t>
      </w:r>
      <w:r>
        <w:t xml:space="preserve">   買う    </w:t>
      </w:r>
      <w:r>
        <w:t xml:space="preserve">   返す    </w:t>
      </w:r>
      <w:r>
        <w:t xml:space="preserve">   帰る    </w:t>
      </w:r>
      <w:r>
        <w:t xml:space="preserve">   かかる    </w:t>
      </w:r>
      <w:r>
        <w:t xml:space="preserve">   鍵    </w:t>
      </w:r>
      <w:r>
        <w:t xml:space="preserve">   書く    </w:t>
      </w:r>
      <w:r>
        <w:t xml:space="preserve">   学生    </w:t>
      </w:r>
      <w:r>
        <w:t xml:space="preserve">   かける    </w:t>
      </w:r>
      <w:r>
        <w:t xml:space="preserve">   傘    </w:t>
      </w:r>
      <w:r>
        <w:t xml:space="preserve">   貸す    </w:t>
      </w:r>
      <w:r>
        <w:t xml:space="preserve">   風    </w:t>
      </w:r>
      <w:r>
        <w:t xml:space="preserve">   風邪    </w:t>
      </w:r>
      <w:r>
        <w:t xml:space="preserve">   家族    </w:t>
      </w:r>
      <w:r>
        <w:t xml:space="preserve">   方    </w:t>
      </w:r>
      <w:r>
        <w:t xml:space="preserve">   学校    </w:t>
      </w:r>
      <w:r>
        <w:t xml:space="preserve">   カップ    </w:t>
      </w:r>
      <w:r>
        <w:t xml:space="preserve">   家庭    </w:t>
      </w:r>
      <w:r>
        <w:t xml:space="preserve">   角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VocabuLary Crossword N-08</dc:title>
  <dcterms:created xsi:type="dcterms:W3CDTF">2021-10-11T13:03:48Z</dcterms:created>
  <dcterms:modified xsi:type="dcterms:W3CDTF">2021-10-11T13:03:48Z</dcterms:modified>
</cp:coreProperties>
</file>