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N5 Vocabulary Crossword N-02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5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Large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Large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Large"/>
            </w:pPr>
            <w:r>
              <w:t xml:space="preserve">3</w:t>
            </w:r>
          </w:p>
        </w:tc>
      </w:tr>
      <w:tr>
        <w:trPr>
          <w:trHeight w:val="75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Large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75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Large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Large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75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Large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75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Large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Large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Large"/>
            </w:pPr>
            <w:r>
              <w:t xml:space="preserve">10</w:t>
            </w:r>
          </w:p>
        </w:tc>
      </w:tr>
      <w:tr>
        <w:trPr>
          <w:trHeight w:val="75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Large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Large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Large"/>
            </w:pPr>
            <w:r>
              <w:t xml:space="preserve">13</w:t>
            </w:r>
          </w:p>
        </w:tc>
        <w:tc>
          <w:p/>
        </w:tc>
      </w:tr>
      <w:tr>
        <w:trPr>
          <w:trHeight w:val="75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Large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Large"/>
            </w:pPr>
            <w:r>
              <w:t xml:space="preserve">15</w:t>
            </w:r>
          </w:p>
        </w:tc>
      </w:tr>
      <w:tr>
        <w:trPr>
          <w:trHeight w:val="75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Large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Large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Large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75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75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Large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Large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Large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Large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Large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not very</w:t>
            </w:r>
          </w:p>
          <w:p>
            <w:pPr>
              <w:keepLines/>
              <w:pStyle w:val="CluesLarge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there</w:t>
            </w:r>
          </w:p>
          <w:p>
            <w:pPr>
              <w:keepLines/>
              <w:pStyle w:val="CluesLarge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あついhot to the touch</w:t>
            </w:r>
          </w:p>
          <w:p>
            <w:pPr>
              <w:keepLines/>
              <w:pStyle w:val="CluesLarge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あとafterwards</w:t>
            </w:r>
          </w:p>
          <w:p>
            <w:pPr>
              <w:keepLines/>
              <w:pStyle w:val="CluesLarge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you</w:t>
            </w:r>
          </w:p>
          <w:p>
            <w:pPr>
              <w:keepLines/>
              <w:pStyle w:val="CluesLarge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あね(humble) older sister</w:t>
            </w:r>
          </w:p>
          <w:p>
            <w:pPr>
              <w:keepLines/>
              <w:pStyle w:val="CluesLarge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あらうto wash</w:t>
            </w:r>
          </w:p>
          <w:p>
            <w:pPr>
              <w:keepLines/>
              <w:pStyle w:val="CluesLarge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apartment</w:t>
            </w:r>
          </w:p>
          <w:p>
            <w:pPr>
              <w:keepLines/>
              <w:pStyle w:val="CluesLarge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あついhot</w:t>
            </w:r>
          </w:p>
          <w:p>
            <w:pPr>
              <w:keepLines/>
              <w:pStyle w:val="CluesLarge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あぶない	dangerous</w:t>
            </w:r>
          </w:p>
          <w:p>
            <w:pPr>
              <w:keepLines/>
              <w:pStyle w:val="CluesLarge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over there</w:t>
            </w:r>
          </w:p>
        </w:tc>
        <w:tc>
          <w:p>
            <w:pPr>
              <w:pStyle w:val="CluesLarge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Large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あびるto bathe, to shower</w:t>
            </w:r>
          </w:p>
          <w:p>
            <w:pPr>
              <w:keepLines/>
              <w:pStyle w:val="CluesLarge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um...</w:t>
            </w:r>
          </w:p>
          <w:p>
            <w:pPr>
              <w:keepLines/>
              <w:pStyle w:val="CluesLarge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that over there</w:t>
            </w:r>
          </w:p>
          <w:p>
            <w:pPr>
              <w:keepLines/>
              <w:pStyle w:val="CluesLarge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あまいsweet</w:t>
            </w:r>
          </w:p>
          <w:p>
            <w:pPr>
              <w:keepLines/>
              <w:pStyle w:val="CluesLarge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be,to have (used for inanimate objects)</w:t>
            </w:r>
          </w:p>
          <w:p>
            <w:pPr>
              <w:keepLines/>
              <w:pStyle w:val="CluesLarge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あめrain</w:t>
            </w:r>
          </w:p>
          <w:p>
            <w:pPr>
              <w:keepLines/>
              <w:pStyle w:val="CluesLarge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あに(humble) older brother</w:t>
            </w:r>
          </w:p>
          <w:p>
            <w:pPr>
              <w:keepLines/>
              <w:pStyle w:val="CluesLarge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あめcandy</w:t>
            </w:r>
          </w:p>
          <w:p>
            <w:pPr>
              <w:keepLines/>
              <w:pStyle w:val="CluesLarge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あついkind, deep, thick</w:t>
            </w:r>
          </w:p>
        </w:tc>
      </w:tr>
    </w:tbl>
    <w:p>
      <w:pPr>
        <w:pStyle w:val="WordBankSmall"/>
      </w:pPr>
      <w:r>
        <w:t xml:space="preserve">   あちら    </w:t>
      </w:r>
      <w:r>
        <w:t xml:space="preserve">   暑い    </w:t>
      </w:r>
      <w:r>
        <w:t xml:space="preserve">   熱い    </w:t>
      </w:r>
      <w:r>
        <w:t xml:space="preserve">   厚い    </w:t>
      </w:r>
      <w:r>
        <w:t xml:space="preserve">   あっち    </w:t>
      </w:r>
      <w:r>
        <w:t xml:space="preserve">   後    </w:t>
      </w:r>
      <w:r>
        <w:t xml:space="preserve">   あなた    </w:t>
      </w:r>
      <w:r>
        <w:t xml:space="preserve">   兄    </w:t>
      </w:r>
      <w:r>
        <w:t xml:space="preserve">   姉    </w:t>
      </w:r>
      <w:r>
        <w:t xml:space="preserve">   あの    </w:t>
      </w:r>
      <w:r>
        <w:t xml:space="preserve">   あの    </w:t>
      </w:r>
      <w:r>
        <w:t xml:space="preserve">   アパート    </w:t>
      </w:r>
      <w:r>
        <w:t xml:space="preserve">   浴びる    </w:t>
      </w:r>
      <w:r>
        <w:t xml:space="preserve">   危ない    </w:t>
      </w:r>
      <w:r>
        <w:t xml:space="preserve">   甘い    </w:t>
      </w:r>
      <w:r>
        <w:t xml:space="preserve">   あまり    </w:t>
      </w:r>
      <w:r>
        <w:t xml:space="preserve">   雨    </w:t>
      </w:r>
      <w:r>
        <w:t xml:space="preserve">   飴    </w:t>
      </w:r>
      <w:r>
        <w:t xml:space="preserve">   洗う    </w:t>
      </w:r>
      <w:r>
        <w:t xml:space="preserve">   ある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N5 Vocabulary Crossword N-02</dc:title>
  <dcterms:created xsi:type="dcterms:W3CDTF">2021-10-11T13:03:33Z</dcterms:created>
  <dcterms:modified xsi:type="dcterms:W3CDTF">2021-10-11T13:03:33Z</dcterms:modified>
</cp:coreProperties>
</file>