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いくto go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いい/よいgood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いえhouse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いちにち	first of the month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いちばん	best, first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いうto say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many?,how old?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あるくto walk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いすchair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いたいpainful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いしゃmedical doctor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いつかfive days, fifth day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いちone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いそがしいbusy, irritated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いけpond</w:t>
            </w:r>
          </w:p>
        </w:tc>
      </w:tr>
    </w:tbl>
    <w:p>
      <w:pPr>
        <w:pStyle w:val="WordBankSmall"/>
      </w:pPr>
      <w:r>
        <w:t xml:space="preserve">   歩く    </w:t>
      </w:r>
      <w:r>
        <w:t xml:space="preserve">   あれ    </w:t>
      </w:r>
      <w:r>
        <w:t xml:space="preserve">   良い    </w:t>
      </w:r>
      <w:r>
        <w:t xml:space="preserve">   いいえ    </w:t>
      </w:r>
      <w:r>
        <w:t xml:space="preserve">   言う    </w:t>
      </w:r>
      <w:r>
        <w:t xml:space="preserve">   家    </w:t>
      </w:r>
      <w:r>
        <w:t xml:space="preserve">   いかが    </w:t>
      </w:r>
      <w:r>
        <w:t xml:space="preserve">   行く    </w:t>
      </w:r>
      <w:r>
        <w:t xml:space="preserve">   いくつ    </w:t>
      </w:r>
      <w:r>
        <w:t xml:space="preserve">   いくら    </w:t>
      </w:r>
      <w:r>
        <w:t xml:space="preserve">   池    </w:t>
      </w:r>
      <w:r>
        <w:t xml:space="preserve">   医者    </w:t>
      </w:r>
      <w:r>
        <w:t xml:space="preserve">   椅子    </w:t>
      </w:r>
      <w:r>
        <w:t xml:space="preserve">   忙しい    </w:t>
      </w:r>
      <w:r>
        <w:t xml:space="preserve">   痛い    </w:t>
      </w:r>
      <w:r>
        <w:t xml:space="preserve">   一    </w:t>
      </w:r>
      <w:r>
        <w:t xml:space="preserve">   一日    </w:t>
      </w:r>
      <w:r>
        <w:t xml:space="preserve">   一番    </w:t>
      </w:r>
      <w:r>
        <w:t xml:space="preserve">   いつ    </w:t>
      </w:r>
      <w:r>
        <w:t xml:space="preserve">   五日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N-03</dc:title>
  <dcterms:created xsi:type="dcterms:W3CDTF">2021-10-11T13:03:35Z</dcterms:created>
  <dcterms:modified xsi:type="dcterms:W3CDTF">2021-10-11T13:03:35Z</dcterms:modified>
</cp:coreProperties>
</file>