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うまれる	to be born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いまnow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うたうto sing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いつつfive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いろcolour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いぬdog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うすいthin,weak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いれるto put 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うたsong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いるto be, to have (used for people and animals)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いりぐち	entrance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いみmeaning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うしろbehind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いもうと	(humble) younger sister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うえon top of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いるto need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いっしょ	together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いやunpleasant</w:t>
            </w:r>
          </w:p>
        </w:tc>
      </w:tr>
    </w:tbl>
    <w:p>
      <w:pPr>
        <w:pStyle w:val="WordBankSmall"/>
      </w:pPr>
      <w:r>
        <w:t xml:space="preserve">   一緒    </w:t>
      </w:r>
      <w:r>
        <w:t xml:space="preserve">   五つ    </w:t>
      </w:r>
      <w:r>
        <w:t xml:space="preserve">   いつも    </w:t>
      </w:r>
      <w:r>
        <w:t xml:space="preserve">   犬    </w:t>
      </w:r>
      <w:r>
        <w:t xml:space="preserve">   今    </w:t>
      </w:r>
      <w:r>
        <w:t xml:space="preserve">   意味    </w:t>
      </w:r>
      <w:r>
        <w:t xml:space="preserve">   妹    </w:t>
      </w:r>
      <w:r>
        <w:t xml:space="preserve">   嫌    </w:t>
      </w:r>
      <w:r>
        <w:t xml:space="preserve">   入口    </w:t>
      </w:r>
      <w:r>
        <w:t xml:space="preserve">   居る    </w:t>
      </w:r>
      <w:r>
        <w:t xml:space="preserve">   要る    </w:t>
      </w:r>
      <w:r>
        <w:t xml:space="preserve">   入れる    </w:t>
      </w:r>
      <w:r>
        <w:t xml:space="preserve">   色    </w:t>
      </w:r>
      <w:r>
        <w:t xml:space="preserve">   いろいろ    </w:t>
      </w:r>
      <w:r>
        <w:t xml:space="preserve">   上    </w:t>
      </w:r>
      <w:r>
        <w:t xml:space="preserve">   後ろ    </w:t>
      </w:r>
      <w:r>
        <w:t xml:space="preserve">   薄い    </w:t>
      </w:r>
      <w:r>
        <w:t xml:space="preserve">   歌    </w:t>
      </w:r>
      <w:r>
        <w:t xml:space="preserve">   歌う    </w:t>
      </w:r>
      <w:r>
        <w:t xml:space="preserve">   生まれる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N-04</dc:title>
  <dcterms:created xsi:type="dcterms:W3CDTF">2021-10-11T13:03:37Z</dcterms:created>
  <dcterms:modified xsi:type="dcterms:W3CDTF">2021-10-11T13:03:37Z</dcterms:modified>
</cp:coreProperties>
</file>