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N5 Vocabulary Crossword N-05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おいしい	delicious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おおぜい	great number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うみsea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えいがmovie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おおきい	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えいごEnglish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おおきな	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うるto sell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おかあさん(honorable)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うるさい	noisy, annoying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おかしsweets, 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elevator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えいがかんcinema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おかねmoney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おおいmany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うわぎjacket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えんぴつ	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えpicture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えきstation</w:t>
            </w:r>
          </w:p>
        </w:tc>
      </w:tr>
    </w:tbl>
    <w:p>
      <w:pPr>
        <w:pStyle w:val="WordBankSmall"/>
      </w:pPr>
      <w:r>
        <w:t xml:space="preserve">   海    </w:t>
      </w:r>
      <w:r>
        <w:t xml:space="preserve">   売る    </w:t>
      </w:r>
      <w:r>
        <w:t xml:space="preserve">   煩い    </w:t>
      </w:r>
      <w:r>
        <w:t xml:space="preserve">   上着    </w:t>
      </w:r>
      <w:r>
        <w:t xml:space="preserve">   絵    </w:t>
      </w:r>
      <w:r>
        <w:t xml:space="preserve">   映画    </w:t>
      </w:r>
      <w:r>
        <w:t xml:space="preserve">   映画館    </w:t>
      </w:r>
      <w:r>
        <w:t xml:space="preserve">   英語    </w:t>
      </w:r>
      <w:r>
        <w:t xml:space="preserve">   ええ    </w:t>
      </w:r>
      <w:r>
        <w:t xml:space="preserve">   駅    </w:t>
      </w:r>
      <w:r>
        <w:t xml:space="preserve">   エレベーター    </w:t>
      </w:r>
      <w:r>
        <w:t xml:space="preserve">   鉛筆    </w:t>
      </w:r>
      <w:r>
        <w:t xml:space="preserve">   美味しい    </w:t>
      </w:r>
      <w:r>
        <w:t xml:space="preserve">   多い    </w:t>
      </w:r>
      <w:r>
        <w:t xml:space="preserve">   大きい    </w:t>
      </w:r>
      <w:r>
        <w:t xml:space="preserve">   大きな    </w:t>
      </w:r>
      <w:r>
        <w:t xml:space="preserve">   大勢    </w:t>
      </w:r>
      <w:r>
        <w:t xml:space="preserve">   お母さん    </w:t>
      </w:r>
      <w:r>
        <w:t xml:space="preserve">   お菓子    </w:t>
      </w:r>
      <w:r>
        <w:t xml:space="preserve">   お金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Vocabulary Crossword N-05</dc:title>
  <dcterms:created xsi:type="dcterms:W3CDTF">2021-10-11T13:03:39Z</dcterms:created>
  <dcterms:modified xsi:type="dcterms:W3CDTF">2021-10-11T13:03:39Z</dcterms:modified>
</cp:coreProperties>
</file>