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N-06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おちゃgreen tea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おととし	year before last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おてあらいbathroom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おさらplate, 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おすto push, to stamp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おしえる	to teach, to tell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おくさん	(honorable)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おとうさん(honorable)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おきるto get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おくto 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おじいさんgrandfather, male senior citizen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おなかstomach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おととい	day before yesterday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おさけalcohol, rice 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おそいlate,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おじさん	uncle, middle aged gentleman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おとこMan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おとなAdult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おとうと	younger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おとこのこBoy</w:t>
            </w:r>
          </w:p>
        </w:tc>
      </w:tr>
    </w:tbl>
    <w:p>
      <w:pPr>
        <w:pStyle w:val="WordBankSmall"/>
      </w:pPr>
      <w:r>
        <w:t xml:space="preserve">   起きる    </w:t>
      </w:r>
      <w:r>
        <w:t xml:space="preserve">   置く    </w:t>
      </w:r>
      <w:r>
        <w:t xml:space="preserve">   奥さん    </w:t>
      </w:r>
      <w:r>
        <w:t xml:space="preserve">   お酒    </w:t>
      </w:r>
      <w:r>
        <w:t xml:space="preserve">   お皿    </w:t>
      </w:r>
      <w:r>
        <w:t xml:space="preserve">   伯父/叔父    </w:t>
      </w:r>
      <w:r>
        <w:t xml:space="preserve">   教える    </w:t>
      </w:r>
      <w:r>
        <w:t xml:space="preserve">   伯父/叔父    </w:t>
      </w:r>
      <w:r>
        <w:t xml:space="preserve">   押す    </w:t>
      </w:r>
      <w:r>
        <w:t xml:space="preserve">   遅い    </w:t>
      </w:r>
      <w:r>
        <w:t xml:space="preserve">   お茶    </w:t>
      </w:r>
      <w:r>
        <w:t xml:space="preserve">   お手洗い    </w:t>
      </w:r>
      <w:r>
        <w:t xml:space="preserve">   お父さん    </w:t>
      </w:r>
      <w:r>
        <w:t xml:space="preserve">   弟    </w:t>
      </w:r>
      <w:r>
        <w:t xml:space="preserve">   男    </w:t>
      </w:r>
      <w:r>
        <w:t xml:space="preserve">   男の子    </w:t>
      </w:r>
      <w:r>
        <w:t xml:space="preserve">   一昨日    </w:t>
      </w:r>
      <w:r>
        <w:t xml:space="preserve">   一昨年    </w:t>
      </w:r>
      <w:r>
        <w:t xml:space="preserve">   大人    </w:t>
      </w:r>
      <w:r>
        <w:t xml:space="preserve">   お腹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N-06</dc:title>
  <dcterms:created xsi:type="dcterms:W3CDTF">2021-10-11T13:03:43Z</dcterms:created>
  <dcterms:modified xsi:type="dcterms:W3CDTF">2021-10-11T13:03:43Z</dcterms:modified>
</cp:coreProperties>
</file>