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おまわりさんfriendly term for 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おなじsame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おばあさんgrandmother, female senior-citizen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おにいさん(honorable)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およぐto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おわるto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おねえさん(honorable) older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おふろBath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おぼえる	to 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おべんとうboxed lunch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おばさん	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おもいHeavy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かいしゃ	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おんなWoman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おんがく	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がいこくじん	Foreigner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おもしろいInteresting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がいこく	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おりるto get off, to descend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おんなのこGirl</w:t>
            </w:r>
          </w:p>
        </w:tc>
      </w:tr>
    </w:tbl>
    <w:p>
      <w:pPr>
        <w:pStyle w:val="WordBankSmall"/>
      </w:pPr>
      <w:r>
        <w:t xml:space="preserve">   同じ    </w:t>
      </w:r>
      <w:r>
        <w:t xml:space="preserve">   お兄さん    </w:t>
      </w:r>
      <w:r>
        <w:t xml:space="preserve">   お姉さん    </w:t>
      </w:r>
      <w:r>
        <w:t xml:space="preserve">   お祖母さん    </w:t>
      </w:r>
      <w:r>
        <w:t xml:space="preserve">   伯母さん/叔母さん    </w:t>
      </w:r>
      <w:r>
        <w:t xml:space="preserve">   お風呂    </w:t>
      </w:r>
      <w:r>
        <w:t xml:space="preserve">   お弁当    </w:t>
      </w:r>
      <w:r>
        <w:t xml:space="preserve">   覚える    </w:t>
      </w:r>
      <w:r>
        <w:t xml:space="preserve">   お巡りさん    </w:t>
      </w:r>
      <w:r>
        <w:t xml:space="preserve">   重い    </w:t>
      </w:r>
      <w:r>
        <w:t xml:space="preserve">   面白い    </w:t>
      </w:r>
      <w:r>
        <w:t xml:space="preserve">   泳ぐ    </w:t>
      </w:r>
      <w:r>
        <w:t xml:space="preserve">   降りる    </w:t>
      </w:r>
      <w:r>
        <w:t xml:space="preserve">   終る    </w:t>
      </w:r>
      <w:r>
        <w:t xml:space="preserve">   音楽    </w:t>
      </w:r>
      <w:r>
        <w:t xml:space="preserve">   女    </w:t>
      </w:r>
      <w:r>
        <w:t xml:space="preserve">   女の子    </w:t>
      </w:r>
      <w:r>
        <w:t xml:space="preserve">   外国    </w:t>
      </w:r>
      <w:r>
        <w:t xml:space="preserve">   外国人    </w:t>
      </w:r>
      <w:r>
        <w:t xml:space="preserve">   会社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N-07</dc:title>
  <dcterms:created xsi:type="dcterms:W3CDTF">2021-10-11T13:03:46Z</dcterms:created>
  <dcterms:modified xsi:type="dcterms:W3CDTF">2021-10-11T13:03:46Z</dcterms:modified>
</cp:coreProperties>
</file>