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N-09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きえるto disappear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かようび	Tuesday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きtree,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かばんbag, basket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かんじChinese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からだBody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かるいLight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かわRiver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calendar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かびんa vase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かわいい	Cute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かりるto borrow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きいろyellow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きくto hear, to listen to, to 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きいろい	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かみpaper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きたNorth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からいSpicy</w:t>
            </w:r>
          </w:p>
        </w:tc>
      </w:tr>
    </w:tbl>
    <w:p>
      <w:pPr>
        <w:pStyle w:val="WordBankSmall"/>
      </w:pPr>
      <w:r>
        <w:t xml:space="preserve">   鞄    </w:t>
      </w:r>
      <w:r>
        <w:t xml:space="preserve">   花瓶    </w:t>
      </w:r>
      <w:r>
        <w:t xml:space="preserve">   紙    </w:t>
      </w:r>
      <w:r>
        <w:t xml:space="preserve">   カメラ    </w:t>
      </w:r>
      <w:r>
        <w:t xml:space="preserve">   火曜日    </w:t>
      </w:r>
      <w:r>
        <w:t xml:space="preserve">   辛い    </w:t>
      </w:r>
      <w:r>
        <w:t xml:space="preserve">   体    </w:t>
      </w:r>
      <w:r>
        <w:t xml:space="preserve">   借りる    </w:t>
      </w:r>
      <w:r>
        <w:t xml:space="preserve">   軽い    </w:t>
      </w:r>
      <w:r>
        <w:t xml:space="preserve">   カレー    </w:t>
      </w:r>
      <w:r>
        <w:t xml:space="preserve">   カレンダー    </w:t>
      </w:r>
      <w:r>
        <w:t xml:space="preserve">   川/河    </w:t>
      </w:r>
      <w:r>
        <w:t xml:space="preserve">   可愛い    </w:t>
      </w:r>
      <w:r>
        <w:t xml:space="preserve">   漢字    </w:t>
      </w:r>
      <w:r>
        <w:t xml:space="preserve">   木    </w:t>
      </w:r>
      <w:r>
        <w:t xml:space="preserve">   黄色    </w:t>
      </w:r>
      <w:r>
        <w:t xml:space="preserve">   黄色い    </w:t>
      </w:r>
      <w:r>
        <w:t xml:space="preserve">   消える    </w:t>
      </w:r>
      <w:r>
        <w:t xml:space="preserve">   聞く    </w:t>
      </w:r>
      <w:r>
        <w:t xml:space="preserve">   北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N-09</dc:title>
  <dcterms:created xsi:type="dcterms:W3CDTF">2021-10-11T13:03:50Z</dcterms:created>
  <dcterms:modified xsi:type="dcterms:W3CDTF">2021-10-11T13:03:50Z</dcterms:modified>
</cp:coreProperties>
</file>