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ぎゅうにくBeef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きっぷTicket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きゅう / くNine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きらいHate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きょうToday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ぎんこう	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Kilometer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Kilogram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きょうだい(humble) siblings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きれいpretty,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ぎゅうにゅう	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きのうYesterday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きるto put on from the shoulders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きょうしつClassroom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きたない	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きょねん	last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きってpostage stamp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きっさてんcoffee lounge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きるto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Guitar</w:t>
            </w:r>
          </w:p>
        </w:tc>
      </w:tr>
    </w:tbl>
    <w:p>
      <w:pPr>
        <w:pStyle w:val="WordBankSmall"/>
      </w:pPr>
      <w:r>
        <w:t xml:space="preserve">   ギター    </w:t>
      </w:r>
      <w:r>
        <w:t xml:space="preserve">   汚い    </w:t>
      </w:r>
      <w:r>
        <w:t xml:space="preserve">   喫茶店    </w:t>
      </w:r>
      <w:r>
        <w:t xml:space="preserve">   切手    </w:t>
      </w:r>
      <w:r>
        <w:t xml:space="preserve">   切符    </w:t>
      </w:r>
      <w:r>
        <w:t xml:space="preserve">   昨日    </w:t>
      </w:r>
      <w:r>
        <w:t xml:space="preserve">   九    </w:t>
      </w:r>
      <w:r>
        <w:t xml:space="preserve">   牛肉    </w:t>
      </w:r>
      <w:r>
        <w:t xml:space="preserve">   牛乳    </w:t>
      </w:r>
      <w:r>
        <w:t xml:space="preserve">   今日    </w:t>
      </w:r>
      <w:r>
        <w:t xml:space="preserve">   教室    </w:t>
      </w:r>
      <w:r>
        <w:t xml:space="preserve">   兄弟    </w:t>
      </w:r>
      <w:r>
        <w:t xml:space="preserve">   去年    </w:t>
      </w:r>
      <w:r>
        <w:t xml:space="preserve">   嫌い    </w:t>
      </w:r>
      <w:r>
        <w:t xml:space="preserve">   切る    </w:t>
      </w:r>
      <w:r>
        <w:t xml:space="preserve">   着る    </w:t>
      </w:r>
      <w:r>
        <w:t xml:space="preserve">   綺麗    </w:t>
      </w:r>
      <w:r>
        <w:t xml:space="preserve">   キロ/キログラム    </w:t>
      </w:r>
      <w:r>
        <w:t xml:space="preserve">   キロ/キロメートル    </w:t>
      </w:r>
      <w:r>
        <w:t xml:space="preserve">   銀行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N-10</dc:title>
  <dcterms:created xsi:type="dcterms:W3CDTF">2021-10-11T13:03:52Z</dcterms:created>
  <dcterms:modified xsi:type="dcterms:W3CDTF">2021-10-11T13:03:52Z</dcterms:modified>
</cp:coreProperties>
</file>