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くだもの	Fruit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くちmouth, opening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くろいblack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くつShoes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くつした	Socks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くもりcloudy weather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けいかん	policeman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くもるto become cloudy, to become dim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けさthis morning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くらいGloomy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きんようびFriday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けすto erase, to turn off power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くるto come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くろBlack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くるまcar, vehicle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くすりmedicine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くにCountry</w:t>
            </w:r>
          </w:p>
        </w:tc>
      </w:tr>
    </w:tbl>
    <w:p>
      <w:pPr>
        <w:pStyle w:val="WordBankSmall"/>
      </w:pPr>
      <w:r>
        <w:t xml:space="preserve">   金曜日    </w:t>
      </w:r>
      <w:r>
        <w:t xml:space="preserve">   薬    </w:t>
      </w:r>
      <w:r>
        <w:t xml:space="preserve">   ください    </w:t>
      </w:r>
      <w:r>
        <w:t xml:space="preserve">   果物    </w:t>
      </w:r>
      <w:r>
        <w:t xml:space="preserve">   口    </w:t>
      </w:r>
      <w:r>
        <w:t xml:space="preserve">   靴    </w:t>
      </w:r>
      <w:r>
        <w:t xml:space="preserve">   靴下    </w:t>
      </w:r>
      <w:r>
        <w:t xml:space="preserve">   国    </w:t>
      </w:r>
      <w:r>
        <w:t xml:space="preserve">   曇り    </w:t>
      </w:r>
      <w:r>
        <w:t xml:space="preserve">   曇る    </w:t>
      </w:r>
      <w:r>
        <w:t xml:space="preserve">   暗い    </w:t>
      </w:r>
      <w:r>
        <w:t xml:space="preserve">   クラス    </w:t>
      </w:r>
      <w:r>
        <w:t xml:space="preserve">   グラム    </w:t>
      </w:r>
      <w:r>
        <w:t xml:space="preserve">   来る    </w:t>
      </w:r>
      <w:r>
        <w:t xml:space="preserve">   車    </w:t>
      </w:r>
      <w:r>
        <w:t xml:space="preserve">   黒    </w:t>
      </w:r>
      <w:r>
        <w:t xml:space="preserve">   黒い    </w:t>
      </w:r>
      <w:r>
        <w:t xml:space="preserve">   警官    </w:t>
      </w:r>
      <w:r>
        <w:t xml:space="preserve">   今朝    </w:t>
      </w:r>
      <w:r>
        <w:t xml:space="preserve">   消す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N-11</dc:title>
  <dcterms:created xsi:type="dcterms:W3CDTF">2021-10-11T13:03:54Z</dcterms:created>
  <dcterms:modified xsi:type="dcterms:W3CDTF">2021-10-11T13:03:54Z</dcterms:modified>
</cp:coreProperties>
</file>