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Coffee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こうさてんintersection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げんきhealth, vitality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げつようびMonday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ここのつ	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ごごp.m/afternoon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こうえん	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こたえる	to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げんかん	entry hall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こうばん	police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ここのか	nine days, ninth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person or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こうちゃ	black tea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coat, tennis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けっこう	splendid, enough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ごぜんa.m/morning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けっこん	Marriage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こえVoice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ごFive</w:t>
            </w:r>
          </w:p>
        </w:tc>
      </w:tr>
    </w:tbl>
    <w:p>
      <w:pPr>
        <w:pStyle w:val="WordBankSmall"/>
      </w:pPr>
      <w:r>
        <w:t xml:space="preserve">   結構    </w:t>
      </w:r>
      <w:r>
        <w:t xml:space="preserve">   結婚    </w:t>
      </w:r>
      <w:r>
        <w:t xml:space="preserve">   月曜日    </w:t>
      </w:r>
      <w:r>
        <w:t xml:space="preserve">   玄関    </w:t>
      </w:r>
      <w:r>
        <w:t xml:space="preserve">   元気    </w:t>
      </w:r>
      <w:r>
        <w:t xml:space="preserve">   五    </w:t>
      </w:r>
      <w:r>
        <w:t xml:space="preserve">   公園    </w:t>
      </w:r>
      <w:r>
        <w:t xml:space="preserve">   交差点    </w:t>
      </w:r>
      <w:r>
        <w:t xml:space="preserve">   紅茶    </w:t>
      </w:r>
      <w:r>
        <w:t xml:space="preserve">   交番    </w:t>
      </w:r>
      <w:r>
        <w:t xml:space="preserve">   声    </w:t>
      </w:r>
      <w:r>
        <w:t xml:space="preserve">   コート    </w:t>
      </w:r>
      <w:r>
        <w:t xml:space="preserve">   コーヒー    </w:t>
      </w:r>
      <w:r>
        <w:t xml:space="preserve">   ここ    </w:t>
      </w:r>
      <w:r>
        <w:t xml:space="preserve">   午後    </w:t>
      </w:r>
      <w:r>
        <w:t xml:space="preserve">   九日    </w:t>
      </w:r>
      <w:r>
        <w:t xml:space="preserve">   九つ    </w:t>
      </w:r>
      <w:r>
        <w:t xml:space="preserve">   午前    </w:t>
      </w:r>
      <w:r>
        <w:t xml:space="preserve">   答える    </w:t>
      </w:r>
      <w:r>
        <w:t xml:space="preserve">   こちら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N-12</dc:title>
  <dcterms:created xsi:type="dcterms:W3CDTF">2021-10-11T13:03:56Z</dcterms:created>
  <dcterms:modified xsi:type="dcterms:W3CDTF">2021-10-11T13:03:56Z</dcterms:modified>
</cp:coreProperties>
</file>