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N5 Vocabulary Crossword N-14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13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However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さとうSugar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しおSalt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さんThree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し / よん	Four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じしょDictionary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したBelow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しぬto die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さむいCold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さんぽするto stroll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ざっしMagazine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じてんしゃBicycle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しごとJob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さすto stretch out hands, to raise an umbrella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しつもん	Question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じどうしゃAutomobile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じかんTime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さらいねんyear after next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しずかQuiet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しち / ななSeven</w:t>
            </w:r>
          </w:p>
        </w:tc>
      </w:tr>
    </w:tbl>
    <w:p>
      <w:pPr>
        <w:pStyle w:val="WordBankSmall"/>
      </w:pPr>
      <w:r>
        <w:t xml:space="preserve">   差す    </w:t>
      </w:r>
      <w:r>
        <w:t xml:space="preserve">   雑誌    </w:t>
      </w:r>
      <w:r>
        <w:t xml:space="preserve">   砂糖    </w:t>
      </w:r>
      <w:r>
        <w:t xml:space="preserve">   寒い    </w:t>
      </w:r>
      <w:r>
        <w:t xml:space="preserve">   さ来年    </w:t>
      </w:r>
      <w:r>
        <w:t xml:space="preserve">   三    </w:t>
      </w:r>
      <w:r>
        <w:t xml:space="preserve">   散歩する    </w:t>
      </w:r>
      <w:r>
        <w:t xml:space="preserve">   四    </w:t>
      </w:r>
      <w:r>
        <w:t xml:space="preserve">   塩    </w:t>
      </w:r>
      <w:r>
        <w:t xml:space="preserve">   しかし    </w:t>
      </w:r>
      <w:r>
        <w:t xml:space="preserve">   時間    </w:t>
      </w:r>
      <w:r>
        <w:t xml:space="preserve">   仕事    </w:t>
      </w:r>
      <w:r>
        <w:t xml:space="preserve">   辞書    </w:t>
      </w:r>
      <w:r>
        <w:t xml:space="preserve">   静か    </w:t>
      </w:r>
      <w:r>
        <w:t xml:space="preserve">   下    </w:t>
      </w:r>
      <w:r>
        <w:t xml:space="preserve">   七    </w:t>
      </w:r>
      <w:r>
        <w:t xml:space="preserve">   質問    </w:t>
      </w:r>
      <w:r>
        <w:t xml:space="preserve">   自転車    </w:t>
      </w:r>
      <w:r>
        <w:t xml:space="preserve">   自動車    </w:t>
      </w:r>
      <w:r>
        <w:t xml:space="preserve">   死ぬ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N5 Vocabulary Crossword N-14</dc:title>
  <dcterms:created xsi:type="dcterms:W3CDTF">2021-10-11T13:04:00Z</dcterms:created>
  <dcterms:modified xsi:type="dcterms:W3CDTF">2021-10-11T13:04:00Z</dcterms:modified>
</cp:coreProperties>
</file>