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じょうぶ	strong, durable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しめるto 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しょくどうdining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じゅぎょうlesson, class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しるto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しゃしん	photograph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しょうゆ	soy 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しゅくだいhomework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しんぶん	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しめるto close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じぶんOneself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then…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じょうず	Skillful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しろいWhite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じびきDictionary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しろWhite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じゅう /とおTen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しまるto close, to be closed</w:t>
            </w:r>
          </w:p>
        </w:tc>
      </w:tr>
    </w:tbl>
    <w:p>
      <w:pPr>
        <w:pStyle w:val="WordBankSmall"/>
      </w:pPr>
      <w:r>
        <w:t xml:space="preserve">   字引    </w:t>
      </w:r>
      <w:r>
        <w:t xml:space="preserve">   自分    </w:t>
      </w:r>
      <w:r>
        <w:t xml:space="preserve">   閉まる    </w:t>
      </w:r>
      <w:r>
        <w:t xml:space="preserve">   閉める    </w:t>
      </w:r>
      <w:r>
        <w:t xml:space="preserve">   締める    </w:t>
      </w:r>
      <w:r>
        <w:t xml:space="preserve">   じゃ/じゃあ    </w:t>
      </w:r>
      <w:r>
        <w:t xml:space="preserve">   写真    </w:t>
      </w:r>
      <w:r>
        <w:t xml:space="preserve">   シャツ    </w:t>
      </w:r>
      <w:r>
        <w:t xml:space="preserve">   シャワー    </w:t>
      </w:r>
      <w:r>
        <w:t xml:space="preserve">   十    </w:t>
      </w:r>
      <w:r>
        <w:t xml:space="preserve">   授業    </w:t>
      </w:r>
      <w:r>
        <w:t xml:space="preserve">   宿題    </w:t>
      </w:r>
      <w:r>
        <w:t xml:space="preserve">   上手    </w:t>
      </w:r>
      <w:r>
        <w:t xml:space="preserve">   丈夫    </w:t>
      </w:r>
      <w:r>
        <w:t xml:space="preserve">   醤油    </w:t>
      </w:r>
      <w:r>
        <w:t xml:space="preserve">   食堂    </w:t>
      </w:r>
      <w:r>
        <w:t xml:space="preserve">   知る    </w:t>
      </w:r>
      <w:r>
        <w:t xml:space="preserve">   白    </w:t>
      </w:r>
      <w:r>
        <w:t xml:space="preserve">   白い    </w:t>
      </w:r>
      <w:r>
        <w:t xml:space="preserve">   新聞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N-15</dc:title>
  <dcterms:created xsi:type="dcterms:W3CDTF">2021-10-11T13:04:02Z</dcterms:created>
  <dcterms:modified xsi:type="dcterms:W3CDTF">2021-10-11T13:04:02Z</dcterms:modified>
</cp:coreProperties>
</file>