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せいとPupil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すくない	a few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すこしFew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すいようびWednesday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すうto smoke, to suck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すむto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すわるto 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Instantly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sweater, jumper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せっけん	Economy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Slippers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すきLikeable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すずしい	Refreshing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Trousers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せheight, stature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Skirt</w:t>
            </w:r>
          </w:p>
        </w:tc>
      </w:tr>
    </w:tbl>
    <w:p>
      <w:pPr>
        <w:pStyle w:val="WordBankSmall"/>
      </w:pPr>
      <w:r>
        <w:t xml:space="preserve">   水曜日    </w:t>
      </w:r>
      <w:r>
        <w:t xml:space="preserve">   吸う    </w:t>
      </w:r>
      <w:r>
        <w:t xml:space="preserve">   スカート    </w:t>
      </w:r>
      <w:r>
        <w:t xml:space="preserve">   好き    </w:t>
      </w:r>
      <w:r>
        <w:t xml:space="preserve">   少ない    </w:t>
      </w:r>
      <w:r>
        <w:t xml:space="preserve">   すぐに    </w:t>
      </w:r>
      <w:r>
        <w:t xml:space="preserve">   少し    </w:t>
      </w:r>
      <w:r>
        <w:t xml:space="preserve">   涼しい    </w:t>
      </w:r>
      <w:r>
        <w:t xml:space="preserve">   ストーブ    </w:t>
      </w:r>
      <w:r>
        <w:t xml:space="preserve">   スプーン    </w:t>
      </w:r>
      <w:r>
        <w:t xml:space="preserve">   スポーツ    </w:t>
      </w:r>
      <w:r>
        <w:t xml:space="preserve">   ズボン    </w:t>
      </w:r>
      <w:r>
        <w:t xml:space="preserve">   住む    </w:t>
      </w:r>
      <w:r>
        <w:t xml:space="preserve">   スリッパ    </w:t>
      </w:r>
      <w:r>
        <w:t xml:space="preserve">   する    </w:t>
      </w:r>
      <w:r>
        <w:t xml:space="preserve">   座る    </w:t>
      </w:r>
      <w:r>
        <w:t xml:space="preserve">   背    </w:t>
      </w:r>
      <w:r>
        <w:t xml:space="preserve">   生徒    </w:t>
      </w:r>
      <w:r>
        <w:t xml:space="preserve">   セーター    </w:t>
      </w:r>
      <w:r>
        <w:t xml:space="preserve">   節倹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N-16</dc:title>
  <dcterms:created xsi:type="dcterms:W3CDTF">2021-10-11T13:04:04Z</dcterms:created>
  <dcterms:modified xsi:type="dcterms:W3CDTF">2021-10-11T13:04:04Z</dcterms:modified>
</cp:coreProperties>
</file>