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せびろbusiness 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そらSky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せんたく	Washing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せんしゅうlast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せんげつ	last month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せんせい	teacher,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ぜんぶAll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せまいNarrow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そうじするto clean, to sweep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そばnear, beside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せんThousand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そとOutside</w:t>
            </w:r>
          </w:p>
        </w:tc>
      </w:tr>
    </w:tbl>
    <w:p>
      <w:pPr>
        <w:pStyle w:val="WordBankSmall"/>
      </w:pPr>
      <w:r>
        <w:t xml:space="preserve">   背広    </w:t>
      </w:r>
      <w:r>
        <w:t xml:space="preserve">   狭い    </w:t>
      </w:r>
      <w:r>
        <w:t xml:space="preserve">   ゼロ    </w:t>
      </w:r>
      <w:r>
        <w:t xml:space="preserve">   千    </w:t>
      </w:r>
      <w:r>
        <w:t xml:space="preserve">   先月    </w:t>
      </w:r>
      <w:r>
        <w:t xml:space="preserve">   先週    </w:t>
      </w:r>
      <w:r>
        <w:t xml:space="preserve">   先生    </w:t>
      </w:r>
      <w:r>
        <w:t xml:space="preserve">   洗濯    </w:t>
      </w:r>
      <w:r>
        <w:t xml:space="preserve">   全部    </w:t>
      </w:r>
      <w:r>
        <w:t xml:space="preserve">   掃除する    </w:t>
      </w:r>
      <w:r>
        <w:t xml:space="preserve">   そうして/そして    </w:t>
      </w:r>
      <w:r>
        <w:t xml:space="preserve">   そこ    </w:t>
      </w:r>
      <w:r>
        <w:t xml:space="preserve">   そちら    </w:t>
      </w:r>
      <w:r>
        <w:t xml:space="preserve">   そっち    </w:t>
      </w:r>
      <w:r>
        <w:t xml:space="preserve">   外    </w:t>
      </w:r>
      <w:r>
        <w:t xml:space="preserve">   その    </w:t>
      </w:r>
      <w:r>
        <w:t xml:space="preserve">   側    </w:t>
      </w:r>
      <w:r>
        <w:t xml:space="preserve">   空    </w:t>
      </w:r>
      <w:r>
        <w:t xml:space="preserve">   それ    </w:t>
      </w:r>
      <w:r>
        <w:t xml:space="preserve">   それから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N-17</dc:title>
  <dcterms:created xsi:type="dcterms:W3CDTF">2021-10-11T13:04:07Z</dcterms:created>
  <dcterms:modified xsi:type="dcterms:W3CDTF">2021-10-11T13:04:07Z</dcterms:modified>
</cp:coreProperties>
</file>