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たぶんprobably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たてlength,height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たいへん	difficult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たいせつ	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たかいtall, expensive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たのむto 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だいがく	university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たいしかんembassy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だすto put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だいすき	to be very likeable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たてもの	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that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たつto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だいじょうぶ	all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だいどころkitchen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たのしい	enjoyable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tobacco,cigarettes</w:t>
            </w:r>
          </w:p>
        </w:tc>
      </w:tr>
    </w:tbl>
    <w:p>
      <w:pPr>
        <w:pStyle w:val="WordBankSmall"/>
      </w:pPr>
      <w:r>
        <w:t xml:space="preserve">   それでは    </w:t>
      </w:r>
      <w:r>
        <w:t xml:space="preserve">   大学    </w:t>
      </w:r>
      <w:r>
        <w:t xml:space="preserve">   大使館    </w:t>
      </w:r>
      <w:r>
        <w:t xml:space="preserve">   大丈夫    </w:t>
      </w:r>
      <w:r>
        <w:t xml:space="preserve">   大好き    </w:t>
      </w:r>
      <w:r>
        <w:t xml:space="preserve">   大切    </w:t>
      </w:r>
      <w:r>
        <w:t xml:space="preserve">   台所    </w:t>
      </w:r>
      <w:r>
        <w:t xml:space="preserve">   たいへん    </w:t>
      </w:r>
      <w:r>
        <w:t xml:space="preserve">   大変    </w:t>
      </w:r>
      <w:r>
        <w:t xml:space="preserve">   高い    </w:t>
      </w:r>
      <w:r>
        <w:t xml:space="preserve">   たくさん    </w:t>
      </w:r>
      <w:r>
        <w:t xml:space="preserve">   タクシー    </w:t>
      </w:r>
      <w:r>
        <w:t xml:space="preserve">   出す    </w:t>
      </w:r>
      <w:r>
        <w:t xml:space="preserve">   立つ    </w:t>
      </w:r>
      <w:r>
        <w:t xml:space="preserve">   縦    </w:t>
      </w:r>
      <w:r>
        <w:t xml:space="preserve">   建物    </w:t>
      </w:r>
      <w:r>
        <w:t xml:space="preserve">   楽しい    </w:t>
      </w:r>
      <w:r>
        <w:t xml:space="preserve">   頼む    </w:t>
      </w:r>
      <w:r>
        <w:t xml:space="preserve">   たばこ    </w:t>
      </w:r>
      <w:r>
        <w:t xml:space="preserve">   多分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N-18</dc:title>
  <dcterms:created xsi:type="dcterms:W3CDTF">2021-10-11T13:04:09Z</dcterms:created>
  <dcterms:modified xsi:type="dcterms:W3CDTF">2021-10-11T13:04:09Z</dcterms:modified>
</cp:coreProperties>
</file>