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でぐちexit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つぎnext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つよいpowerful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つくるto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てがみletter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つけるto turn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でかける	to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つとめる	to work for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つくto arrive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tape recorder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that...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つめたい	cold to the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つかれる	to get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つくえdesk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てhand</w:t>
            </w:r>
          </w:p>
        </w:tc>
      </w:tr>
    </w:tbl>
    <w:p>
      <w:pPr>
        <w:pStyle w:val="WordBankSmall"/>
      </w:pPr>
      <w:r>
        <w:t xml:space="preserve">   疲れる    </w:t>
      </w:r>
      <w:r>
        <w:t xml:space="preserve">   次    </w:t>
      </w:r>
      <w:r>
        <w:t xml:space="preserve">   着く    </w:t>
      </w:r>
      <w:r>
        <w:t xml:space="preserve">   机    </w:t>
      </w:r>
      <w:r>
        <w:t xml:space="preserve">   作る    </w:t>
      </w:r>
      <w:r>
        <w:t xml:space="preserve">   つける    </w:t>
      </w:r>
      <w:r>
        <w:t xml:space="preserve">   勤める    </w:t>
      </w:r>
      <w:r>
        <w:t xml:space="preserve">   つまらない    </w:t>
      </w:r>
      <w:r>
        <w:t xml:space="preserve">   冷たい    </w:t>
      </w:r>
      <w:r>
        <w:t xml:space="preserve">   強い    </w:t>
      </w:r>
      <w:r>
        <w:t xml:space="preserve">   手    </w:t>
      </w:r>
      <w:r>
        <w:t xml:space="preserve">   テープ    </w:t>
      </w:r>
      <w:r>
        <w:t xml:space="preserve">   テーブル    </w:t>
      </w:r>
      <w:r>
        <w:t xml:space="preserve">   テープレコーダー    </w:t>
      </w:r>
      <w:r>
        <w:t xml:space="preserve">   出かける    </w:t>
      </w:r>
      <w:r>
        <w:t xml:space="preserve">   手紙    </w:t>
      </w:r>
      <w:r>
        <w:t xml:space="preserve">   できる    </w:t>
      </w:r>
      <w:r>
        <w:t xml:space="preserve">   出口    </w:t>
      </w:r>
      <w:r>
        <w:t xml:space="preserve">   テスト    </w:t>
      </w:r>
      <w:r>
        <w:t xml:space="preserve">   では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N-20</dc:title>
  <dcterms:created xsi:type="dcterms:W3CDTF">2021-10-11T13:04:11Z</dcterms:created>
  <dcterms:modified xsi:type="dcterms:W3CDTF">2021-10-11T13:04:11Z</dcterms:modified>
</cp:coreProperties>
</file>