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N5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haha    </w:t>
      </w:r>
      <w:r>
        <w:t xml:space="preserve">   chichi    </w:t>
      </w:r>
      <w:r>
        <w:t xml:space="preserve">   shiro    </w:t>
      </w:r>
      <w:r>
        <w:t xml:space="preserve">   nani    </w:t>
      </w:r>
      <w:r>
        <w:t xml:space="preserve">   uru    </w:t>
      </w:r>
      <w:r>
        <w:t xml:space="preserve">   kau    </w:t>
      </w:r>
      <w:r>
        <w:t xml:space="preserve">   waru    </w:t>
      </w:r>
      <w:r>
        <w:t xml:space="preserve">   ke    </w:t>
      </w:r>
      <w:r>
        <w:t xml:space="preserve">   hane    </w:t>
      </w:r>
      <w:r>
        <w:t xml:space="preserve">   kodomo    </w:t>
      </w:r>
      <w:r>
        <w:t xml:space="preserve">   yasui    </w:t>
      </w:r>
      <w:r>
        <w:t xml:space="preserve">   takai    </w:t>
      </w:r>
      <w:r>
        <w:t xml:space="preserve">   furui    </w:t>
      </w:r>
      <w:r>
        <w:t xml:space="preserve">   atarashii    </w:t>
      </w:r>
      <w:r>
        <w:t xml:space="preserve">   chiisai    </w:t>
      </w:r>
      <w:r>
        <w:t xml:space="preserve">   tori    </w:t>
      </w:r>
      <w:r>
        <w:t xml:space="preserve">   buta    </w:t>
      </w:r>
      <w:r>
        <w:t xml:space="preserve">   kiku    </w:t>
      </w:r>
      <w:r>
        <w:t xml:space="preserve">   ushi    </w:t>
      </w:r>
      <w:r>
        <w:t xml:space="preserve">   kiru    </w:t>
      </w:r>
      <w:r>
        <w:t xml:space="preserve">   hanasu    </w:t>
      </w:r>
      <w:r>
        <w:t xml:space="preserve">   iu    </w:t>
      </w:r>
      <w:r>
        <w:t xml:space="preserve">   nomu    </w:t>
      </w:r>
      <w:r>
        <w:t xml:space="preserve">   taberu    </w:t>
      </w:r>
      <w:r>
        <w:t xml:space="preserve">   kai    </w:t>
      </w:r>
      <w:r>
        <w:t xml:space="preserve">   kuru    </w:t>
      </w:r>
      <w:r>
        <w:t xml:space="preserve">   iku    </w:t>
      </w:r>
      <w:r>
        <w:t xml:space="preserve">   yasumu    </w:t>
      </w:r>
      <w:r>
        <w:t xml:space="preserve">   naka    </w:t>
      </w:r>
      <w:r>
        <w:t xml:space="preserve">   migi    </w:t>
      </w:r>
      <w:r>
        <w:t xml:space="preserve">   hiradi    </w:t>
      </w:r>
      <w:r>
        <w:t xml:space="preserve">   hito    </w:t>
      </w:r>
      <w:r>
        <w:t xml:space="preserve">   ashi    </w:t>
      </w:r>
      <w:r>
        <w:t xml:space="preserve">   te    </w:t>
      </w:r>
      <w:r>
        <w:t xml:space="preserve">   mimi    </w:t>
      </w:r>
      <w:r>
        <w:t xml:space="preserve">   me    </w:t>
      </w:r>
      <w:r>
        <w:t xml:space="preserve">   kata    </w:t>
      </w:r>
      <w:r>
        <w:t xml:space="preserve">   hon    </w:t>
      </w:r>
      <w:r>
        <w:t xml:space="preserve">   kin    </w:t>
      </w:r>
      <w:r>
        <w:t xml:space="preserve">   hiku    </w:t>
      </w:r>
      <w:r>
        <w:t xml:space="preserve">   osu    </w:t>
      </w:r>
      <w:r>
        <w:t xml:space="preserve">   shimeru    </w:t>
      </w:r>
      <w:r>
        <w:t xml:space="preserve">   hiraku    </w:t>
      </w:r>
      <w:r>
        <w:t xml:space="preserve">   abunai    </w:t>
      </w:r>
      <w:r>
        <w:t xml:space="preserve">   ya    </w:t>
      </w:r>
      <w:r>
        <w:t xml:space="preserve">   sake    </w:t>
      </w:r>
      <w:r>
        <w:t xml:space="preserve">   sosogu    </w:t>
      </w:r>
      <w:r>
        <w:t xml:space="preserve">   yaku    </w:t>
      </w:r>
      <w:r>
        <w:t xml:space="preserve">   michi    </w:t>
      </w:r>
      <w:r>
        <w:t xml:space="preserve">   sha    </w:t>
      </w:r>
      <w:r>
        <w:t xml:space="preserve">   mise    </w:t>
      </w:r>
      <w:r>
        <w:t xml:space="preserve">   eki    </w:t>
      </w:r>
      <w:r>
        <w:t xml:space="preserve">   kuruma    </w:t>
      </w:r>
      <w:r>
        <w:t xml:space="preserve">   tatsu    </w:t>
      </w:r>
      <w:r>
        <w:t xml:space="preserve">   denki    </w:t>
      </w:r>
      <w:r>
        <w:t xml:space="preserve">   yomu    </w:t>
      </w:r>
      <w:r>
        <w:t xml:space="preserve">   kuni    </w:t>
      </w:r>
      <w:r>
        <w:t xml:space="preserve">   minami    </w:t>
      </w:r>
      <w:r>
        <w:t xml:space="preserve">   nishi    </w:t>
      </w:r>
      <w:r>
        <w:t xml:space="preserve">   higashi    </w:t>
      </w:r>
      <w:r>
        <w:t xml:space="preserve">   kita    </w:t>
      </w:r>
      <w:r>
        <w:t xml:space="preserve">   manabu    </w:t>
      </w:r>
      <w:r>
        <w:t xml:space="preserve">   ima    </w:t>
      </w:r>
      <w:r>
        <w:t xml:space="preserve">   soto    </w:t>
      </w:r>
      <w:r>
        <w:t xml:space="preserve">   toshi    </w:t>
      </w:r>
      <w:r>
        <w:t xml:space="preserve">   hana    </w:t>
      </w:r>
      <w:r>
        <w:t xml:space="preserve">   kawa    </w:t>
      </w:r>
      <w:r>
        <w:t xml:space="preserve">   onna    </w:t>
      </w:r>
      <w:r>
        <w:t xml:space="preserve">   otoko    </w:t>
      </w:r>
      <w:r>
        <w:t xml:space="preserve">   nama    </w:t>
      </w:r>
      <w:r>
        <w:t xml:space="preserve">   shita    </w:t>
      </w:r>
      <w:r>
        <w:t xml:space="preserve">   ue    </w:t>
      </w:r>
      <w:r>
        <w:t xml:space="preserve">   ato    </w:t>
      </w:r>
      <w:r>
        <w:t xml:space="preserve">   mae    </w:t>
      </w:r>
      <w:r>
        <w:t xml:space="preserve">   go    </w:t>
      </w:r>
      <w:r>
        <w:t xml:space="preserve">   han    </w:t>
      </w:r>
      <w:r>
        <w:t xml:space="preserve">   fun    </w:t>
      </w:r>
      <w:r>
        <w:t xml:space="preserve">   toki    </w:t>
      </w:r>
      <w:r>
        <w:t xml:space="preserve">   mai    </w:t>
      </w:r>
      <w:r>
        <w:t xml:space="preserve">   shuu    </w:t>
      </w:r>
      <w:r>
        <w:t xml:space="preserve">   yama    </w:t>
      </w:r>
      <w:r>
        <w:t xml:space="preserve">   ame    </w:t>
      </w:r>
      <w:r>
        <w:t xml:space="preserve">   ki    </w:t>
      </w:r>
      <w:r>
        <w:t xml:space="preserve">   ten    </w:t>
      </w:r>
      <w:r>
        <w:t xml:space="preserve">   sora    </w:t>
      </w:r>
      <w:r>
        <w:t xml:space="preserve">   tsuchi    </w:t>
      </w:r>
      <w:r>
        <w:t xml:space="preserve">   kane    </w:t>
      </w:r>
      <w:r>
        <w:t xml:space="preserve">   mizu    </w:t>
      </w:r>
      <w:r>
        <w:t xml:space="preserve">   tsuki    </w:t>
      </w:r>
      <w:r>
        <w:t xml:space="preserve">   hi    </w:t>
      </w:r>
      <w:r>
        <w:t xml:space="preserve">   yen    </w:t>
      </w:r>
      <w:r>
        <w:t xml:space="preserve">   man    </w:t>
      </w:r>
      <w:r>
        <w:t xml:space="preserve">   sen    </w:t>
      </w:r>
      <w:r>
        <w:t xml:space="preserve">   hyaku    </w:t>
      </w:r>
      <w:r>
        <w:t xml:space="preserve">   jyuu    </w:t>
      </w:r>
      <w:r>
        <w:t xml:space="preserve">   kyuu    </w:t>
      </w:r>
      <w:r>
        <w:t xml:space="preserve">   hachi    </w:t>
      </w:r>
      <w:r>
        <w:t xml:space="preserve">   nana    </w:t>
      </w:r>
      <w:r>
        <w:t xml:space="preserve">   roku    </w:t>
      </w:r>
      <w:r>
        <w:t xml:space="preserve">   yon    </w:t>
      </w:r>
      <w:r>
        <w:t xml:space="preserve">   san    </w:t>
      </w:r>
      <w:r>
        <w:t xml:space="preserve">   ni    </w:t>
      </w:r>
      <w:r>
        <w:t xml:space="preserve">   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WORDS</dc:title>
  <dcterms:created xsi:type="dcterms:W3CDTF">2021-10-11T13:03:17Z</dcterms:created>
  <dcterms:modified xsi:type="dcterms:W3CDTF">2021-10-11T13:03:17Z</dcterms:modified>
</cp:coreProperties>
</file>