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NAACP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</w:tbl>
    <w:p>
      <w:pPr>
        <w:pStyle w:val="WordBankLarge"/>
      </w:pPr>
      <w:r>
        <w:t xml:space="preserve">   Justice    </w:t>
      </w:r>
      <w:r>
        <w:t xml:space="preserve">   Economical    </w:t>
      </w:r>
      <w:r>
        <w:t xml:space="preserve">   Educational    </w:t>
      </w:r>
      <w:r>
        <w:t xml:space="preserve">   Social    </w:t>
      </w:r>
      <w:r>
        <w:t xml:space="preserve">   Political    </w:t>
      </w:r>
      <w:r>
        <w:t xml:space="preserve">   Founded1909    </w:t>
      </w:r>
      <w:r>
        <w:t xml:space="preserve">   Proclamation    </w:t>
      </w:r>
      <w:r>
        <w:t xml:space="preserve">   Emancipation    </w:t>
      </w:r>
      <w:r>
        <w:t xml:space="preserve">   Juneteenth    </w:t>
      </w:r>
      <w:r>
        <w:t xml:space="preserve">   People    </w:t>
      </w:r>
      <w:r>
        <w:t xml:space="preserve">   Colored    </w:t>
      </w:r>
      <w:r>
        <w:t xml:space="preserve">   Advancement    </w:t>
      </w:r>
      <w:r>
        <w:t xml:space="preserve">   THE    </w:t>
      </w:r>
      <w:r>
        <w:t xml:space="preserve">   FOR    </w:t>
      </w:r>
      <w:r>
        <w:t xml:space="preserve">   Association    </w:t>
      </w:r>
      <w:r>
        <w:t xml:space="preserve">   National    </w:t>
      </w:r>
      <w:r>
        <w:t xml:space="preserve">   Branch1064    </w:t>
      </w:r>
      <w:r>
        <w:t xml:space="preserve">   Civilrights    </w:t>
      </w:r>
      <w:r>
        <w:t xml:space="preserve">   Nelson    </w:t>
      </w:r>
      <w:r>
        <w:t xml:space="preserve">   SCARBROUGH    </w:t>
      </w:r>
      <w:r>
        <w:t xml:space="preserve">   ANNIVERSARY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NAACP</dc:title>
  <dcterms:created xsi:type="dcterms:W3CDTF">2021-10-11T13:03:36Z</dcterms:created>
  <dcterms:modified xsi:type="dcterms:W3CDTF">2021-10-11T13:03:36Z</dcterms:modified>
</cp:coreProperties>
</file>