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NAACP - A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that the NAACP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killing, usually by hanging, of mostly African Americans who were prosecuted for a crime with or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most well known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to attack "separate but equal" doctrine by exposing the inequality of the primary and secondary school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which major lynching mobs rampaged homes, was a key component in starting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 American justice who was a crucial component of ending 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mandated the segregation of public facilities, including school, restaurants, bathrooms, and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 year-old boy who was lynched, this lynching was a turning point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founders of the NAACP, was elected board chairmen in 1915 and president 1929-1939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bill that punished those who participated or did not prosecute participants of Lynch mobs, was never passed by US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W. E. B. Du Bois founded this official magazine of the NAACP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NAACP - A Recap</dc:title>
  <dcterms:created xsi:type="dcterms:W3CDTF">2021-10-11T13:03:39Z</dcterms:created>
  <dcterms:modified xsi:type="dcterms:W3CDTF">2021-10-11T13:03:39Z</dcterms:modified>
</cp:coreProperties>
</file>