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NAACP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Suffrage    </w:t>
      </w:r>
      <w:r>
        <w:t xml:space="preserve">   Justice    </w:t>
      </w:r>
      <w:r>
        <w:t xml:space="preserve">   Equality    </w:t>
      </w:r>
      <w:r>
        <w:t xml:space="preserve">   Protest    </w:t>
      </w:r>
      <w:r>
        <w:t xml:space="preserve">   Interracial    </w:t>
      </w:r>
      <w:r>
        <w:t xml:space="preserve">   Education    </w:t>
      </w:r>
      <w:r>
        <w:t xml:space="preserve">   Lynching    </w:t>
      </w:r>
      <w:r>
        <w:t xml:space="preserve">   BirthOfANation    </w:t>
      </w:r>
      <w:r>
        <w:t xml:space="preserve">   Voting    </w:t>
      </w:r>
      <w:r>
        <w:t xml:space="preserve">   Discrimination    </w:t>
      </w:r>
      <w:r>
        <w:t xml:space="preserve">   civilrights    </w:t>
      </w:r>
      <w:r>
        <w:t xml:space="preserve">   Rights    </w:t>
      </w:r>
      <w:r>
        <w:t xml:space="preserve">   Organization    </w:t>
      </w:r>
      <w:r>
        <w:t xml:space="preserve">   DerrickJohnson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NAACP WordSearch</dc:title>
  <dcterms:created xsi:type="dcterms:W3CDTF">2021-10-11T13:04:20Z</dcterms:created>
  <dcterms:modified xsi:type="dcterms:W3CDTF">2021-10-11T13:04:20Z</dcterms:modified>
</cp:coreProperties>
</file>