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NAAMAN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King of Syria send with Naaman?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______________ of the host of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told Naaman's wife about prophet in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of Israel ___________ his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Naaman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Rivers of Damascus? Abana &amp;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did Jesus reference to Naaman, ___________ 4:27?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"Go &amp; wash in _____________ seven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Elisha's servants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 Am I God to kill and to make __________, that this man doth send unto me to recover this man of Leprosy?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 man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Naaman's disease?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NAAMAN</dc:title>
  <dcterms:created xsi:type="dcterms:W3CDTF">2021-10-11T13:04:33Z</dcterms:created>
  <dcterms:modified xsi:type="dcterms:W3CDTF">2021-10-11T13:04:33Z</dcterms:modified>
</cp:coreProperties>
</file>