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NABI (S.A.W) FOOD/MEAT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chapati    </w:t>
      </w:r>
      <w:r>
        <w:t xml:space="preserve">   cucumber    </w:t>
      </w:r>
      <w:r>
        <w:t xml:space="preserve">   curry    </w:t>
      </w:r>
      <w:r>
        <w:t xml:space="preserve">   dates    </w:t>
      </w:r>
      <w:r>
        <w:t xml:space="preserve">   halwa    </w:t>
      </w:r>
      <w:r>
        <w:t xml:space="preserve">   honey    </w:t>
      </w:r>
      <w:r>
        <w:t xml:space="preserve">   marrow    </w:t>
      </w:r>
      <w:r>
        <w:t xml:space="preserve">   neck    </w:t>
      </w:r>
      <w:r>
        <w:t xml:space="preserve">   roti    </w:t>
      </w:r>
      <w:r>
        <w:t xml:space="preserve">   seasame seeds    </w:t>
      </w:r>
      <w:r>
        <w:t xml:space="preserve">   shoulder    </w:t>
      </w:r>
      <w:r>
        <w:t xml:space="preserve">   sifted flour    </w:t>
      </w:r>
      <w:r>
        <w:t xml:space="preserve">   sweet melon    </w:t>
      </w:r>
      <w:r>
        <w:t xml:space="preserve">   vinger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 (S.A.W) FOOD/MEAT</dc:title>
  <dcterms:created xsi:type="dcterms:W3CDTF">2021-10-11T13:03:45Z</dcterms:created>
  <dcterms:modified xsi:type="dcterms:W3CDTF">2021-10-11T13:03:45Z</dcterms:modified>
</cp:coreProperties>
</file>