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NAC FORTRAVEL MOTORCADE CLUB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HAYRIDE    </w:t>
      </w:r>
      <w:r>
        <w:t xml:space="preserve">   THE BURUBES    </w:t>
      </w:r>
      <w:r>
        <w:t xml:space="preserve">   MOTORHOME    </w:t>
      </w:r>
      <w:r>
        <w:t xml:space="preserve">   CUMMINS    </w:t>
      </w:r>
      <w:r>
        <w:t xml:space="preserve">   NACOGDOCHES    </w:t>
      </w:r>
      <w:r>
        <w:t xml:space="preserve">   HAMMONDSPORT KOA    </w:t>
      </w:r>
      <w:r>
        <w:t xml:space="preserve">   MARLENE AND PAUL    </w:t>
      </w:r>
      <w:r>
        <w:t xml:space="preserve">   BETTY AND BOB    </w:t>
      </w:r>
      <w:r>
        <w:t xml:space="preserve">   GLENN AND THELMA    </w:t>
      </w:r>
      <w:r>
        <w:t xml:space="preserve">   INTERNATIONAL PRESIDENT    </w:t>
      </w:r>
      <w:r>
        <w:t xml:space="preserve">   THE PENMANS    </w:t>
      </w:r>
      <w:r>
        <w:t xml:space="preserve">   JAMES AND ANN CHESTNUT    </w:t>
      </w:r>
      <w:r>
        <w:t xml:space="preserve">   YELLOW BRICK ROAD    </w:t>
      </w:r>
      <w:r>
        <w:t xml:space="preserve">   VANDERVALK FARM    </w:t>
      </w:r>
      <w:r>
        <w:t xml:space="preserve">   THE JOHNSONS    </w:t>
      </w:r>
      <w:r>
        <w:t xml:space="preserve">   DAN AND DONNA    </w:t>
      </w:r>
      <w:r>
        <w:t xml:space="preserve">   THE GENERAL    </w:t>
      </w:r>
      <w:r>
        <w:t xml:space="preserve">   CHEF CHARLIE    </w:t>
      </w:r>
      <w:r>
        <w:t xml:space="preserve">   PRESIDENT RUSS    </w:t>
      </w:r>
      <w:r>
        <w:t xml:space="preserve">   SHIRLEY    </w:t>
      </w:r>
      <w:r>
        <w:t xml:space="preserve">   BATH NY    </w:t>
      </w:r>
      <w:r>
        <w:t xml:space="preserve">   BULLY HILL WINERY    </w:t>
      </w:r>
      <w:r>
        <w:t xml:space="preserve">   NORTH ATLANTIC CHAPTER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 FORTRAVEL MOTORCADE CLUB WORD SEARCH</dc:title>
  <dcterms:created xsi:type="dcterms:W3CDTF">2021-10-11T13:04:23Z</dcterms:created>
  <dcterms:modified xsi:type="dcterms:W3CDTF">2021-10-11T13:04:23Z</dcterms:modified>
</cp:coreProperties>
</file>