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Acupuncture    </w:t>
      </w:r>
      <w:r>
        <w:t xml:space="preserve">   Auricular    </w:t>
      </w:r>
      <w:r>
        <w:t xml:space="preserve">   Batcave    </w:t>
      </w:r>
      <w:r>
        <w:t xml:space="preserve">   Calming    </w:t>
      </w:r>
      <w:r>
        <w:t xml:space="preserve">   Detox    </w:t>
      </w:r>
      <w:r>
        <w:t xml:space="preserve">   Elimination    </w:t>
      </w:r>
      <w:r>
        <w:t xml:space="preserve">   Fisheye    </w:t>
      </w:r>
      <w:r>
        <w:t xml:space="preserve">   Helix    </w:t>
      </w:r>
      <w:r>
        <w:t xml:space="preserve">   Kidney    </w:t>
      </w:r>
      <w:r>
        <w:t xml:space="preserve">   Lakeofblood    </w:t>
      </w:r>
      <w:r>
        <w:t xml:space="preserve">   Liver    </w:t>
      </w:r>
      <w:r>
        <w:t xml:space="preserve">   Lung    </w:t>
      </w:r>
      <w:r>
        <w:t xml:space="preserve">   Nada    </w:t>
      </w:r>
      <w:r>
        <w:t xml:space="preserve">   Qi    </w:t>
      </w:r>
      <w:r>
        <w:t xml:space="preserve">   Shenmen    </w:t>
      </w:r>
      <w:r>
        <w:t xml:space="preserve">   Sympathetic    </w:t>
      </w:r>
      <w:r>
        <w:t xml:space="preserve">   Toxins    </w:t>
      </w:r>
      <w:r>
        <w:t xml:space="preserve">   Tragus    </w:t>
      </w:r>
      <w:r>
        <w:t xml:space="preserve">   Yang    </w:t>
      </w:r>
      <w:r>
        <w:t xml:space="preserve">   Yin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NADA</dc:title>
  <dcterms:created xsi:type="dcterms:W3CDTF">2021-10-11T13:04:32Z</dcterms:created>
  <dcterms:modified xsi:type="dcterms:W3CDTF">2021-10-11T13:04:32Z</dcterms:modified>
</cp:coreProperties>
</file>