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NADOLIG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CAROLS    </w:t>
      </w:r>
      <w:r>
        <w:t xml:space="preserve">   CARROT    </w:t>
      </w:r>
      <w:r>
        <w:t xml:space="preserve">   CHRISTMAS    </w:t>
      </w:r>
      <w:r>
        <w:t xml:space="preserve">   CHRISTMASTREE    </w:t>
      </w:r>
      <w:r>
        <w:t xml:space="preserve">   ELVES    </w:t>
      </w:r>
      <w:r>
        <w:t xml:space="preserve">   FAMILY    </w:t>
      </w:r>
      <w:r>
        <w:t xml:space="preserve">   FOOD    </w:t>
      </w:r>
      <w:r>
        <w:t xml:space="preserve">   GIFTS    </w:t>
      </w:r>
      <w:r>
        <w:t xml:space="preserve">   GINGERBREAD    </w:t>
      </w:r>
      <w:r>
        <w:t xml:space="preserve">   HOLLYNIGHT    </w:t>
      </w:r>
      <w:r>
        <w:t xml:space="preserve">   JESUS    </w:t>
      </w:r>
      <w:r>
        <w:t xml:space="preserve">   MINCEPIE    </w:t>
      </w:r>
      <w:r>
        <w:t xml:space="preserve">   PRESENTS    </w:t>
      </w:r>
      <w:r>
        <w:t xml:space="preserve">   PUDDING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SILENT    </w:t>
      </w:r>
      <w:r>
        <w:t xml:space="preserve">   SNOW    </w:t>
      </w:r>
      <w:r>
        <w:t xml:space="preserve">   SNOWMAN    </w:t>
      </w:r>
      <w:r>
        <w:t xml:space="preserve">   STOCKING    </w:t>
      </w:r>
      <w:r>
        <w:t xml:space="preserve">   WINTER    </w:t>
      </w:r>
      <w:r>
        <w:t xml:space="preserve">   WINTERBELLS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NADOLIG</dc:title>
  <dcterms:created xsi:type="dcterms:W3CDTF">2021-10-11T13:04:18Z</dcterms:created>
  <dcterms:modified xsi:type="dcterms:W3CDTF">2021-10-11T13:04:18Z</dcterms:modified>
</cp:coreProperties>
</file>