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NADOLIG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TINSEL    </w:t>
      </w:r>
      <w:r>
        <w:t xml:space="preserve">   COEDEN    </w:t>
      </w:r>
      <w:r>
        <w:t xml:space="preserve">   CLYCHAU    </w:t>
      </w:r>
      <w:r>
        <w:t xml:space="preserve">   SION CORN    </w:t>
      </w:r>
      <w:r>
        <w:t xml:space="preserve">   ANGEL    </w:t>
      </w:r>
      <w:r>
        <w:t xml:space="preserve">   BETHLEHEM    </w:t>
      </w:r>
      <w:r>
        <w:t xml:space="preserve">   BUGEILIAID    </w:t>
      </w:r>
      <w:r>
        <w:t xml:space="preserve">   CALENNIG    </w:t>
      </w:r>
      <w:r>
        <w:t xml:space="preserve">   CAROLAU    </w:t>
      </w:r>
      <w:r>
        <w:t xml:space="preserve">   AUR    </w:t>
      </w:r>
      <w:r>
        <w:t xml:space="preserve">   SEREN    </w:t>
      </w:r>
      <w:r>
        <w:t xml:space="preserve">   CANWYLL    </w:t>
      </w:r>
      <w:r>
        <w:t xml:space="preserve">   NADOLIG    </w:t>
      </w:r>
      <w:r>
        <w:t xml:space="preserve">   ROBIN GOCH    </w:t>
      </w:r>
      <w:r>
        <w:t xml:space="preserve">   IESU    </w:t>
      </w:r>
      <w:r>
        <w:t xml:space="preserve">   ANRHEGION    </w:t>
      </w:r>
      <w:r>
        <w:t xml:space="preserve">   TWRCI    </w:t>
      </w:r>
      <w:r>
        <w:t xml:space="preserve">   CELYN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NADOLIG</dc:title>
  <dcterms:created xsi:type="dcterms:W3CDTF">2021-10-11T13:04:23Z</dcterms:created>
  <dcterms:modified xsi:type="dcterms:W3CDTF">2021-10-11T13:04:23Z</dcterms:modified>
</cp:coreProperties>
</file>