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NAICM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Airside    </w:t>
      </w:r>
      <w:r>
        <w:t xml:space="preserve">   landside    </w:t>
      </w:r>
      <w:r>
        <w:t xml:space="preserve">   braid    </w:t>
      </w:r>
      <w:r>
        <w:t xml:space="preserve">   wire    </w:t>
      </w:r>
      <w:r>
        <w:t xml:space="preserve">   shallow    </w:t>
      </w:r>
      <w:r>
        <w:t xml:space="preserve">   thickness    </w:t>
      </w:r>
      <w:r>
        <w:t xml:space="preserve">   manhole    </w:t>
      </w:r>
      <w:r>
        <w:t xml:space="preserve">   pits    </w:t>
      </w:r>
      <w:r>
        <w:t xml:space="preserve">   control tower    </w:t>
      </w:r>
      <w:r>
        <w:t xml:space="preserve">   passenger    </w:t>
      </w:r>
      <w:r>
        <w:t xml:space="preserve">   satellite    </w:t>
      </w:r>
      <w:r>
        <w:t xml:space="preserve">   terminal    </w:t>
      </w:r>
      <w:r>
        <w:t xml:space="preserve">   cargo    </w:t>
      </w:r>
      <w:r>
        <w:t xml:space="preserve">   aircraft    </w:t>
      </w:r>
      <w:r>
        <w:t xml:space="preserve">   pipe    </w:t>
      </w:r>
      <w:r>
        <w:t xml:space="preserve">   lights    </w:t>
      </w:r>
      <w:r>
        <w:t xml:space="preserve">   lane    </w:t>
      </w:r>
      <w:r>
        <w:t xml:space="preserve">   track    </w:t>
      </w:r>
      <w:r>
        <w:t xml:space="preserve">   taxiway    </w:t>
      </w:r>
      <w:r>
        <w:t xml:space="preserve">   runway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NAICM Vocabulary </dc:title>
  <dcterms:created xsi:type="dcterms:W3CDTF">2021-10-11T13:04:17Z</dcterms:created>
  <dcterms:modified xsi:type="dcterms:W3CDTF">2021-10-11T13:04:17Z</dcterms:modified>
</cp:coreProperties>
</file>