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NAIDOC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future    </w:t>
      </w:r>
      <w:r>
        <w:t xml:space="preserve">   shared    </w:t>
      </w:r>
      <w:r>
        <w:t xml:space="preserve">   for    </w:t>
      </w:r>
      <w:r>
        <w:t xml:space="preserve">   together    </w:t>
      </w:r>
      <w:r>
        <w:t xml:space="preserve">   work    </w:t>
      </w:r>
      <w:r>
        <w:t xml:space="preserve">   lets    </w:t>
      </w:r>
      <w:r>
        <w:t xml:space="preserve">   respect    </w:t>
      </w:r>
      <w:r>
        <w:t xml:space="preserve">   boomerang    </w:t>
      </w:r>
      <w:r>
        <w:t xml:space="preserve">   yugambeh    </w:t>
      </w:r>
      <w:r>
        <w:t xml:space="preserve">   Celebration    </w:t>
      </w:r>
      <w:r>
        <w:t xml:space="preserve">   Torres Strait Islander    </w:t>
      </w:r>
      <w:r>
        <w:t xml:space="preserve">   Aboriginal    </w:t>
      </w:r>
      <w:r>
        <w:t xml:space="preserve">   Day    </w:t>
      </w:r>
      <w:r>
        <w:t xml:space="preserve">   National    </w:t>
      </w:r>
      <w:r>
        <w:t xml:space="preserve">   treaty    </w:t>
      </w:r>
      <w:r>
        <w:t xml:space="preserve">   Voice    </w:t>
      </w:r>
      <w:r>
        <w:t xml:space="preserve">   Truth    </w:t>
      </w:r>
      <w:r>
        <w:t xml:space="preserve">   NAIDOC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NAIDOC</dc:title>
  <dcterms:created xsi:type="dcterms:W3CDTF">2021-10-11T13:04:49Z</dcterms:created>
  <dcterms:modified xsi:type="dcterms:W3CDTF">2021-10-11T13:04:49Z</dcterms:modified>
</cp:coreProperties>
</file>