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NAIDOC 2020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First Artists    </w:t>
      </w:r>
      <w:r>
        <w:t xml:space="preserve">   First Scientists    </w:t>
      </w:r>
      <w:r>
        <w:t xml:space="preserve">   First Farmers    </w:t>
      </w:r>
      <w:r>
        <w:t xml:space="preserve">   First Explorers    </w:t>
      </w:r>
      <w:r>
        <w:t xml:space="preserve">   NAIDOC    </w:t>
      </w:r>
      <w:r>
        <w:t xml:space="preserve">   History    </w:t>
      </w:r>
      <w:r>
        <w:t xml:space="preserve">   Law    </w:t>
      </w:r>
      <w:r>
        <w:t xml:space="preserve">   Ceremony    </w:t>
      </w:r>
      <w:r>
        <w:t xml:space="preserve">   Oldest Stories    </w:t>
      </w:r>
      <w:r>
        <w:t xml:space="preserve">   Aboriginal    </w:t>
      </w:r>
      <w:r>
        <w:t xml:space="preserve">   Torres Strait Islander    </w:t>
      </w:r>
      <w:r>
        <w:t xml:space="preserve">   Country    </w:t>
      </w:r>
      <w:r>
        <w:t xml:space="preserve">   Cultural    </w:t>
      </w:r>
      <w:r>
        <w:t xml:space="preserve">   Spiritual    </w:t>
      </w:r>
      <w:r>
        <w:t xml:space="preserve">   First nations    </w:t>
      </w:r>
      <w:r>
        <w:t xml:space="preserve">   Always was always will be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NAIDOC 2020</dc:title>
  <dcterms:created xsi:type="dcterms:W3CDTF">2021-10-11T13:05:11Z</dcterms:created>
  <dcterms:modified xsi:type="dcterms:W3CDTF">2021-10-11T13:05:11Z</dcterms:modified>
</cp:coreProperties>
</file>