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NAIDOC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Aboriginal name for the Rainbow Serpent?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 of the six Aboriginal seasons what is the name for the hot and dry season?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Noongar name for family?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the star in the Torres Strait Islander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Noongar name for Kangaroo?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Noongar word for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Noongar work for 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the circle in the Aboriginal flag?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first Australians?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 the word Dream....?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and sharp wooden hunting tool?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NAIDOC 2021</dc:title>
  <dcterms:created xsi:type="dcterms:W3CDTF">2021-10-11T13:05:18Z</dcterms:created>
  <dcterms:modified xsi:type="dcterms:W3CDTF">2021-10-11T13:05:18Z</dcterms:modified>
</cp:coreProperties>
</file>