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NAIDOC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culture    </w:t>
      </w:r>
      <w:r>
        <w:t xml:space="preserve">   billabong    </w:t>
      </w:r>
      <w:r>
        <w:t xml:space="preserve">   bushtucker    </w:t>
      </w:r>
      <w:r>
        <w:t xml:space="preserve">   Indigenous    </w:t>
      </w:r>
      <w:r>
        <w:t xml:space="preserve">   kinship    </w:t>
      </w:r>
      <w:r>
        <w:t xml:space="preserve">   language    </w:t>
      </w:r>
      <w:r>
        <w:t xml:space="preserve">   sacred    </w:t>
      </w:r>
      <w:r>
        <w:t xml:space="preserve">   symbols    </w:t>
      </w:r>
      <w:r>
        <w:t xml:space="preserve">   nation    </w:t>
      </w:r>
      <w:r>
        <w:t xml:space="preserve">   equality    </w:t>
      </w:r>
      <w:r>
        <w:t xml:space="preserve">   history    </w:t>
      </w:r>
      <w:r>
        <w:t xml:space="preserve">   family    </w:t>
      </w:r>
      <w:r>
        <w:t xml:space="preserve">   NAIDOC    </w:t>
      </w:r>
      <w:r>
        <w:t xml:space="preserve">   sorry    </w:t>
      </w:r>
      <w:r>
        <w:t xml:space="preserve">   Islander    </w:t>
      </w:r>
      <w:r>
        <w:t xml:space="preserve">   Straite    </w:t>
      </w:r>
      <w:r>
        <w:t xml:space="preserve">   Torres    </w:t>
      </w:r>
      <w:r>
        <w:t xml:space="preserve">   elders    </w:t>
      </w:r>
      <w:r>
        <w:t xml:space="preserve">   country    </w:t>
      </w:r>
      <w:r>
        <w:t xml:space="preserve">   ceremony    </w:t>
      </w:r>
      <w:r>
        <w:t xml:space="preserve">   sun    </w:t>
      </w:r>
      <w:r>
        <w:t xml:space="preserve">   serpent    </w:t>
      </w:r>
      <w:r>
        <w:t xml:space="preserve">   dreamtime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NAIDOC WEEK</dc:title>
  <dcterms:created xsi:type="dcterms:W3CDTF">2021-10-11T13:05:15Z</dcterms:created>
  <dcterms:modified xsi:type="dcterms:W3CDTF">2021-10-11T13:05:15Z</dcterms:modified>
</cp:coreProperties>
</file>