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NAIDOC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Devonport    </w:t>
      </w:r>
      <w:r>
        <w:t xml:space="preserve">   homelands    </w:t>
      </w:r>
      <w:r>
        <w:t xml:space="preserve">   connection    </w:t>
      </w:r>
      <w:r>
        <w:t xml:space="preserve">   community    </w:t>
      </w:r>
      <w:r>
        <w:t xml:space="preserve">   family    </w:t>
      </w:r>
      <w:r>
        <w:t xml:space="preserve">   history    </w:t>
      </w:r>
      <w:r>
        <w:t xml:space="preserve">   South East nation    </w:t>
      </w:r>
      <w:r>
        <w:t xml:space="preserve">   South West nation    </w:t>
      </w:r>
      <w:r>
        <w:t xml:space="preserve">   North West nation    </w:t>
      </w:r>
      <w:r>
        <w:t xml:space="preserve">   Ben Lomond    </w:t>
      </w:r>
      <w:r>
        <w:t xml:space="preserve">   Northern Midlands    </w:t>
      </w:r>
      <w:r>
        <w:t xml:space="preserve">   Big River nation    </w:t>
      </w:r>
      <w:r>
        <w:t xml:space="preserve">   North nation    </w:t>
      </w:r>
      <w:r>
        <w:t xml:space="preserve">   North East nation    </w:t>
      </w:r>
      <w:r>
        <w:t xml:space="preserve">   Oyster Bay    </w:t>
      </w:r>
      <w:r>
        <w:t xml:space="preserve">   education    </w:t>
      </w:r>
      <w:r>
        <w:t xml:space="preserve">   Reece High School    </w:t>
      </w:r>
      <w:r>
        <w:t xml:space="preserve">   NAIDOC    </w:t>
      </w:r>
      <w:r>
        <w:t xml:space="preserve">   language    </w:t>
      </w:r>
      <w:r>
        <w:t xml:space="preserve">   Aboriginal    </w:t>
      </w:r>
      <w:r>
        <w:t xml:space="preserve">   Tasmania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 Week Word Search</dc:title>
  <dcterms:created xsi:type="dcterms:W3CDTF">2021-10-11T13:03:51Z</dcterms:created>
  <dcterms:modified xsi:type="dcterms:W3CDTF">2021-10-11T13:03:51Z</dcterms:modified>
</cp:coreProperties>
</file>