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NAIDOC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ceremony    </w:t>
      </w:r>
      <w:r>
        <w:t xml:space="preserve">   celebration    </w:t>
      </w:r>
      <w:r>
        <w:t xml:space="preserve">   naidoc    </w:t>
      </w:r>
      <w:r>
        <w:t xml:space="preserve">   bushtucker    </w:t>
      </w:r>
      <w:r>
        <w:t xml:space="preserve">   spear    </w:t>
      </w:r>
      <w:r>
        <w:t xml:space="preserve">   country    </w:t>
      </w:r>
      <w:r>
        <w:t xml:space="preserve">   walkabout    </w:t>
      </w:r>
      <w:r>
        <w:t xml:space="preserve">   language    </w:t>
      </w:r>
      <w:r>
        <w:t xml:space="preserve">   plibara    </w:t>
      </w:r>
      <w:r>
        <w:t xml:space="preserve">   aboriginal    </w:t>
      </w:r>
      <w:r>
        <w:t xml:space="preserve">   truth    </w:t>
      </w:r>
      <w:r>
        <w:t xml:space="preserve">   treaty    </w:t>
      </w:r>
      <w:r>
        <w:t xml:space="preserve">   voice    </w:t>
      </w:r>
      <w:r>
        <w:t xml:space="preserve">   dreamtime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word search</dc:title>
  <dcterms:created xsi:type="dcterms:W3CDTF">2021-10-11T13:04:44Z</dcterms:created>
  <dcterms:modified xsi:type="dcterms:W3CDTF">2021-10-11T13:04:44Z</dcterms:modified>
</cp:coreProperties>
</file>