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NAILED IT!!!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CALLOUS REMOVER    </w:t>
      </w:r>
      <w:r>
        <w:t xml:space="preserve">   NAIL SEPARATOR    </w:t>
      </w:r>
      <w:r>
        <w:t xml:space="preserve">   EMERY BOARD    </w:t>
      </w:r>
      <w:r>
        <w:t xml:space="preserve">   SANITIZER    </w:t>
      </w:r>
      <w:r>
        <w:t xml:space="preserve">   FIRST AID KIT    </w:t>
      </w:r>
      <w:r>
        <w:t xml:space="preserve">   FOOT SCRUB    </w:t>
      </w:r>
      <w:r>
        <w:t xml:space="preserve">   FOOT SOAK    </w:t>
      </w:r>
      <w:r>
        <w:t xml:space="preserve">   GARBAGE BAG    </w:t>
      </w:r>
      <w:r>
        <w:t xml:space="preserve">   DISINFECTANT    </w:t>
      </w:r>
      <w:r>
        <w:t xml:space="preserve">   ACETONE    </w:t>
      </w:r>
      <w:r>
        <w:t xml:space="preserve">   ALCOHOL    </w:t>
      </w:r>
      <w:r>
        <w:t xml:space="preserve">   APRON    </w:t>
      </w:r>
      <w:r>
        <w:t xml:space="preserve">   BASE COAT    </w:t>
      </w:r>
      <w:r>
        <w:t xml:space="preserve">   BENZALCONIUM CHLORIDE    </w:t>
      </w:r>
      <w:r>
        <w:t xml:space="preserve">   CHAIRS    </w:t>
      </w:r>
      <w:r>
        <w:t xml:space="preserve">   COTTON    </w:t>
      </w:r>
      <w:r>
        <w:t xml:space="preserve">   CUTICLE NIPPER    </w:t>
      </w:r>
      <w:r>
        <w:t xml:space="preserve">   CUTICLE OIL    </w:t>
      </w:r>
      <w:r>
        <w:t xml:space="preserve">   CUTICLE REMOVER    </w:t>
      </w:r>
      <w:r>
        <w:t xml:space="preserve">   CUTICLE SCISSOR    </w:t>
      </w:r>
      <w:r>
        <w:t xml:space="preserve">   FOOT FILE    </w:t>
      </w:r>
      <w:r>
        <w:t xml:space="preserve">   FOOT SPA BASIN    </w:t>
      </w:r>
      <w:r>
        <w:t xml:space="preserve">   FOOT SPA STOOL    </w:t>
      </w:r>
      <w:r>
        <w:t xml:space="preserve">   HAND SPA MACHINE    </w:t>
      </w:r>
      <w:r>
        <w:t xml:space="preserve">   HAND TOWEL    </w:t>
      </w:r>
      <w:r>
        <w:t xml:space="preserve">   LOTION    </w:t>
      </w:r>
      <w:r>
        <w:t xml:space="preserve">   MANICURE BOWL    </w:t>
      </w:r>
      <w:r>
        <w:t xml:space="preserve">   MANICURE TABLE    </w:t>
      </w:r>
      <w:r>
        <w:t xml:space="preserve">   MIXING BOWL    </w:t>
      </w:r>
      <w:r>
        <w:t xml:space="preserve">   NAIL PUSHER    </w:t>
      </w:r>
      <w:r>
        <w:t xml:space="preserve">   NAIL BUFFER    </w:t>
      </w:r>
      <w:r>
        <w:t xml:space="preserve">   NAIL CUTTER    </w:t>
      </w:r>
      <w:r>
        <w:t xml:space="preserve">   NAIL FILE    </w:t>
      </w:r>
      <w:r>
        <w:t xml:space="preserve">   NAIL HARDENER    </w:t>
      </w:r>
      <w:r>
        <w:t xml:space="preserve">   NAIL NIPPER    </w:t>
      </w:r>
      <w:r>
        <w:t xml:space="preserve">   NAIL POLISH    </w:t>
      </w:r>
      <w:r>
        <w:t xml:space="preserve">   QUICK DRY    </w:t>
      </w:r>
      <w:r>
        <w:t xml:space="preserve">   SOLVENT    </w:t>
      </w:r>
      <w:r>
        <w:t xml:space="preserve">   TOP COAT    </w:t>
      </w:r>
      <w:r>
        <w:t xml:space="preserve">   TROLLEY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NAILED IT!!!</dc:title>
  <dcterms:created xsi:type="dcterms:W3CDTF">2021-10-11T13:04:00Z</dcterms:created>
  <dcterms:modified xsi:type="dcterms:W3CDTF">2021-10-11T13:04:00Z</dcterms:modified>
</cp:coreProperties>
</file>