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ARE YOU MADRIDING ME    </w:t>
      </w:r>
      <w:r>
        <w:t xml:space="preserve">   ASPEN SKY    </w:t>
      </w:r>
      <w:r>
        <w:t xml:space="preserve">   AT THE PLAZA    </w:t>
      </w:r>
      <w:r>
        <w:t xml:space="preserve">   BEIJING BEAUTY    </w:t>
      </w:r>
      <w:r>
        <w:t xml:space="preserve">   BERLIN IT TO WIN IT    </w:t>
      </w:r>
      <w:r>
        <w:t xml:space="preserve">   BETWEEN THE LINES    </w:t>
      </w:r>
      <w:r>
        <w:t xml:space="preserve">   CARIBBEAN CORAL    </w:t>
      </w:r>
      <w:r>
        <w:t xml:space="preserve">   CHARLESTON BLUSH    </w:t>
      </w:r>
      <w:r>
        <w:t xml:space="preserve">   CORAL BAY    </w:t>
      </w:r>
      <w:r>
        <w:t xml:space="preserve">   DRIPPING IN DIAMONDS    </w:t>
      </w:r>
      <w:r>
        <w:t xml:space="preserve">   FEELING MARBLEOUS    </w:t>
      </w:r>
      <w:r>
        <w:t xml:space="preserve">   FLORA GOOD TIME    </w:t>
      </w:r>
      <w:r>
        <w:t xml:space="preserve">   FORT WORTH IT    </w:t>
      </w:r>
      <w:r>
        <w:t xml:space="preserve">   GLAMSTERDAM    </w:t>
      </w:r>
      <w:r>
        <w:t xml:space="preserve">   HAVANA HONEY    </w:t>
      </w:r>
      <w:r>
        <w:t xml:space="preserve">   HIMALAYAN SALT    </w:t>
      </w:r>
      <w:r>
        <w:t xml:space="preserve">   KISS AND TOILE    </w:t>
      </w:r>
      <w:r>
        <w:t xml:space="preserve">   LONG TIME NO SEA    </w:t>
      </w:r>
      <w:r>
        <w:t xml:space="preserve">   MERMAID BRIGADE    </w:t>
      </w:r>
      <w:r>
        <w:t xml:space="preserve">   MUNICH MULBERRY    </w:t>
      </w:r>
      <w:r>
        <w:t xml:space="preserve">   OSLO AND STEADY    </w:t>
      </w:r>
      <w:r>
        <w:t xml:space="preserve">   PALM BEFORE THE STORM    </w:t>
      </w:r>
      <w:r>
        <w:t xml:space="preserve">   SEATTLE ROYALE    </w:t>
      </w:r>
      <w:r>
        <w:t xml:space="preserve">   SEOUL SISTER    </w:t>
      </w:r>
      <w:r>
        <w:t xml:space="preserve">   SWISS AND TELL    </w:t>
      </w:r>
      <w:r>
        <w:t xml:space="preserve">   TOKYO LIGHTS    </w:t>
      </w:r>
      <w:r>
        <w:t xml:space="preserve">   TREND SPOTTED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NAMES</dc:title>
  <dcterms:created xsi:type="dcterms:W3CDTF">2021-10-11T13:05:16Z</dcterms:created>
  <dcterms:modified xsi:type="dcterms:W3CDTF">2021-10-11T13:05:16Z</dcterms:modified>
</cp:coreProperties>
</file>