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purpura    </w:t>
      </w:r>
      <w:r>
        <w:t xml:space="preserve">   disease    </w:t>
      </w:r>
      <w:r>
        <w:t xml:space="preserve">   immunoglobulin    </w:t>
      </w:r>
      <w:r>
        <w:t xml:space="preserve">   intravenous    </w:t>
      </w:r>
      <w:r>
        <w:t xml:space="preserve">   transfusions    </w:t>
      </w:r>
      <w:r>
        <w:t xml:space="preserve">   disability    </w:t>
      </w:r>
      <w:r>
        <w:t xml:space="preserve">   death    </w:t>
      </w:r>
      <w:r>
        <w:t xml:space="preserve">   petechia    </w:t>
      </w:r>
      <w:r>
        <w:t xml:space="preserve">   thrombocytopenia    </w:t>
      </w:r>
      <w:r>
        <w:t xml:space="preserve">   bleeding    </w:t>
      </w:r>
      <w:r>
        <w:t xml:space="preserve">   alloimmune    </w:t>
      </w:r>
      <w:r>
        <w:t xml:space="preserve">   fetus    </w:t>
      </w:r>
      <w:r>
        <w:t xml:space="preserve">   antibodies    </w:t>
      </w:r>
      <w:r>
        <w:t xml:space="preserve">   babies    </w:t>
      </w:r>
      <w:r>
        <w:t xml:space="preserve">   platelet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NAIT</dc:title>
  <dcterms:created xsi:type="dcterms:W3CDTF">2021-10-11T13:04:41Z</dcterms:created>
  <dcterms:modified xsi:type="dcterms:W3CDTF">2021-10-11T13:04:41Z</dcterms:modified>
</cp:coreProperties>
</file>