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NAMES AND TITLES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EMMANUEL    </w:t>
      </w:r>
      <w:r>
        <w:t xml:space="preserve">   JESUS    </w:t>
      </w:r>
      <w:r>
        <w:t xml:space="preserve">   KING OF JEWS    </w:t>
      </w:r>
      <w:r>
        <w:t xml:space="preserve">   LAMB OF GOD    </w:t>
      </w:r>
      <w:r>
        <w:t xml:space="preserve">   LIGHT OF THE WORLD    </w:t>
      </w:r>
      <w:r>
        <w:t xml:space="preserve">   LORD    </w:t>
      </w:r>
      <w:r>
        <w:t xml:space="preserve">   MASTER    </w:t>
      </w:r>
      <w:r>
        <w:t xml:space="preserve">   NAZARENE    </w:t>
      </w:r>
      <w:r>
        <w:t xml:space="preserve">   RABBI    </w:t>
      </w:r>
      <w:r>
        <w:t xml:space="preserve">   REDEEMER    </w:t>
      </w:r>
      <w:r>
        <w:t xml:space="preserve">   SAVIOR    </w:t>
      </w:r>
      <w:r>
        <w:t xml:space="preserve">   SON OF DAVID    </w:t>
      </w:r>
      <w:r>
        <w:t xml:space="preserve">   SON OF GOD    </w:t>
      </w:r>
      <w:r>
        <w:t xml:space="preserve">   SON OF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AND TITLES OF JESUS</dc:title>
  <dcterms:created xsi:type="dcterms:W3CDTF">2021-10-11T13:05:26Z</dcterms:created>
  <dcterms:modified xsi:type="dcterms:W3CDTF">2021-10-11T13:05:26Z</dcterms:modified>
</cp:coreProperties>
</file>