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belovedson    </w:t>
      </w:r>
      <w:r>
        <w:t xml:space="preserve">   greathighpriest    </w:t>
      </w:r>
      <w:r>
        <w:t xml:space="preserve">   counselor    </w:t>
      </w:r>
      <w:r>
        <w:t xml:space="preserve">   theword    </w:t>
      </w:r>
      <w:r>
        <w:t xml:space="preserve">   lord    </w:t>
      </w:r>
      <w:r>
        <w:t xml:space="preserve">   king    </w:t>
      </w:r>
      <w:r>
        <w:t xml:space="preserve">   goodshepherd    </w:t>
      </w:r>
      <w:r>
        <w:t xml:space="preserve">   christ    </w:t>
      </w:r>
      <w:r>
        <w:t xml:space="preserve">   thelife    </w:t>
      </w:r>
      <w:r>
        <w:t xml:space="preserve">   newadam    </w:t>
      </w:r>
      <w:r>
        <w:t xml:space="preserve">   lightoflight    </w:t>
      </w:r>
      <w:r>
        <w:t xml:space="preserve">   immanuel    </w:t>
      </w:r>
      <w:r>
        <w:t xml:space="preserve">   branchofthelord    </w:t>
      </w:r>
      <w:r>
        <w:t xml:space="preserve">   savior    </w:t>
      </w:r>
      <w:r>
        <w:t xml:space="preserve">   messiah    </w:t>
      </w:r>
      <w:r>
        <w:t xml:space="preserve">   lambofgod    </w:t>
      </w:r>
      <w:r>
        <w:t xml:space="preserve">   princeofpeace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NAMES FOR JESUS</dc:title>
  <dcterms:created xsi:type="dcterms:W3CDTF">2021-10-10T23:44:17Z</dcterms:created>
  <dcterms:modified xsi:type="dcterms:W3CDTF">2021-10-10T23:44:17Z</dcterms:modified>
</cp:coreProperties>
</file>