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NAMES IN THE BIBLE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ABRAHAM    </w:t>
      </w:r>
      <w:r>
        <w:t xml:space="preserve">   DANIEL    </w:t>
      </w:r>
      <w:r>
        <w:t xml:space="preserve">   ELIJAH    </w:t>
      </w:r>
      <w:r>
        <w:t xml:space="preserve">   EZEKIEL    </w:t>
      </w:r>
      <w:r>
        <w:t xml:space="preserve">   ISAAC    </w:t>
      </w:r>
      <w:r>
        <w:t xml:space="preserve">   JACOB    </w:t>
      </w:r>
      <w:r>
        <w:t xml:space="preserve">   JAMES    </w:t>
      </w:r>
      <w:r>
        <w:t xml:space="preserve">   JOHN    </w:t>
      </w:r>
      <w:r>
        <w:t xml:space="preserve">   JOSHUA    </w:t>
      </w:r>
      <w:r>
        <w:t xml:space="preserve">   LUKE    </w:t>
      </w:r>
      <w:r>
        <w:t xml:space="preserve">   MARK    </w:t>
      </w:r>
      <w:r>
        <w:t xml:space="preserve">   MATTHEW    </w:t>
      </w:r>
      <w:r>
        <w:t xml:space="preserve">   MOSES    </w:t>
      </w:r>
      <w:r>
        <w:t xml:space="preserve">   PAUL    </w:t>
      </w:r>
      <w:r>
        <w:t xml:space="preserve">   PETER    </w:t>
      </w:r>
      <w:r>
        <w:t xml:space="preserve">   PHILIP    </w:t>
      </w:r>
      <w:r>
        <w:t xml:space="preserve">   SAMSON    </w:t>
      </w:r>
      <w:r>
        <w:t xml:space="preserve">   SOLOMON    </w:t>
      </w:r>
      <w:r>
        <w:t xml:space="preserve">   TIMOTHY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NAMES IN THE BIBLE</dc:title>
  <dcterms:created xsi:type="dcterms:W3CDTF">2021-10-11T13:06:17Z</dcterms:created>
  <dcterms:modified xsi:type="dcterms:W3CDTF">2021-10-11T13:06:17Z</dcterms:modified>
</cp:coreProperties>
</file>