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CHRIST IN 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9:6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ISAIAH 53:11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40:11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ISAIAH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ISAIAH 11:10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ISAIAH 9:2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CHRIST IN ISAIAH</dc:title>
  <dcterms:created xsi:type="dcterms:W3CDTF">2021-10-11T13:05:38Z</dcterms:created>
  <dcterms:modified xsi:type="dcterms:W3CDTF">2021-10-11T13:05:38Z</dcterms:modified>
</cp:coreProperties>
</file>