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ONION    </w:t>
      </w:r>
      <w:r>
        <w:t xml:space="preserve">   SPINACH    </w:t>
      </w:r>
      <w:r>
        <w:t xml:space="preserve">   LEMON    </w:t>
      </w:r>
      <w:r>
        <w:t xml:space="preserve">   GRAPES    </w:t>
      </w:r>
      <w:r>
        <w:t xml:space="preserve">   POTATOES    </w:t>
      </w:r>
      <w:r>
        <w:t xml:space="preserve">   ORANGE    </w:t>
      </w:r>
      <w:r>
        <w:t xml:space="preserve">   TOMATO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FRUITS AND VEGETABLES</dc:title>
  <dcterms:created xsi:type="dcterms:W3CDTF">2021-10-11T13:06:01Z</dcterms:created>
  <dcterms:modified xsi:type="dcterms:W3CDTF">2021-10-11T13:06:01Z</dcterms:modified>
</cp:coreProperties>
</file>