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ADONAI    </w:t>
      </w:r>
      <w:r>
        <w:t xml:space="preserve">   ALPHA    </w:t>
      </w:r>
      <w:r>
        <w:t xml:space="preserve">   ANCIENT ONE    </w:t>
      </w:r>
      <w:r>
        <w:t xml:space="preserve">   EL ROI    </w:t>
      </w:r>
      <w:r>
        <w:t xml:space="preserve">   ELOHIM    </w:t>
      </w:r>
      <w:r>
        <w:t xml:space="preserve">   GOD    </w:t>
      </w:r>
      <w:r>
        <w:t xml:space="preserve">   GREAT I AM    </w:t>
      </w:r>
      <w:r>
        <w:t xml:space="preserve">   HEALER    </w:t>
      </w:r>
      <w:r>
        <w:t xml:space="preserve">   HOLY SPIRIT    </w:t>
      </w:r>
      <w:r>
        <w:t xml:space="preserve">   JEHOVAH    </w:t>
      </w:r>
      <w:r>
        <w:t xml:space="preserve">   JESUS    </w:t>
      </w:r>
      <w:r>
        <w:t xml:space="preserve">   JIREH    </w:t>
      </w:r>
      <w:r>
        <w:t xml:space="preserve">   MORNING STAR    </w:t>
      </w:r>
      <w:r>
        <w:t xml:space="preserve">   NISSI    </w:t>
      </w:r>
      <w:r>
        <w:t xml:space="preserve">   OMEGA    </w:t>
      </w:r>
      <w:r>
        <w:t xml:space="preserve">   RAPHA    </w:t>
      </w:r>
      <w:r>
        <w:t xml:space="preserve">   REDEEMER    </w:t>
      </w:r>
      <w:r>
        <w:t xml:space="preserve">   SAVIOR    </w:t>
      </w:r>
      <w:r>
        <w:t xml:space="preserve">   SHALOM    </w:t>
      </w:r>
      <w:r>
        <w:t xml:space="preserve">   TRINITY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2021-10-11T13:06:02Z</dcterms:created>
  <dcterms:modified xsi:type="dcterms:W3CDTF">2021-10-11T13:06:02Z</dcterms:modified>
</cp:coreProperties>
</file>